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E762" w14:textId="77777777" w:rsidR="00A04EA6" w:rsidRPr="00312ADA" w:rsidRDefault="00A04EA6" w:rsidP="00A04EA6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2CC72F42" wp14:editId="706CB0D2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5771" w14:textId="77777777" w:rsidR="00A04EA6" w:rsidRPr="00312ADA" w:rsidRDefault="00A04EA6" w:rsidP="00A04EA6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A04EA6" w:rsidRPr="00312ADA" w14:paraId="212752E9" w14:textId="77777777" w:rsidTr="00125539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4A676C6" w14:textId="1424AC0A" w:rsidR="00A04EA6" w:rsidRPr="00312ADA" w:rsidRDefault="00A04EA6" w:rsidP="00125539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2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</w:t>
            </w:r>
          </w:p>
        </w:tc>
      </w:tr>
      <w:tr w:rsidR="00A04EA6" w:rsidRPr="00312ADA" w14:paraId="7E94D56F" w14:textId="77777777" w:rsidTr="00125539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CA48B55" w14:textId="77777777" w:rsidR="00A04EA6" w:rsidRPr="00312ADA" w:rsidRDefault="00A04EA6" w:rsidP="00125539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4F824226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533098D3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0A63BB82" w14:textId="77777777" w:rsidR="00A04EA6" w:rsidRDefault="00A04EA6" w:rsidP="0012553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3B122B8A" w14:textId="77777777" w:rsidR="00A04EA6" w:rsidRDefault="00A04EA6" w:rsidP="00A04EA6">
            <w:pPr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oprogramowania do obsługi Pracowni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Cytostatyków</w:t>
            </w:r>
            <w:proofErr w:type="spellEnd"/>
          </w:p>
          <w:p w14:paraId="431D23D3" w14:textId="77777777" w:rsidR="00A04EA6" w:rsidRPr="00F133C4" w:rsidRDefault="00A04EA6" w:rsidP="00A04EA6">
            <w:pPr>
              <w:suppressAutoHyphens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38A70197" w14:textId="77777777" w:rsidR="00A04EA6" w:rsidRDefault="00A04EA6" w:rsidP="00125539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79F4CE7" w14:textId="77777777" w:rsidR="00A04EA6" w:rsidRPr="00312ADA" w:rsidRDefault="00A04EA6" w:rsidP="0012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7555FB41" w14:textId="77777777" w:rsidR="00A04EA6" w:rsidRPr="00312ADA" w:rsidRDefault="00A04EA6" w:rsidP="00125539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A04EA6" w:rsidRPr="00312ADA" w14:paraId="352E8F68" w14:textId="77777777" w:rsidTr="00125539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CD0806" w14:textId="77777777" w:rsidR="00A04EA6" w:rsidRPr="00312ADA" w:rsidRDefault="00A04EA6" w:rsidP="00125539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0AB99C09" w14:textId="77777777" w:rsidR="00A04EA6" w:rsidRPr="00312ADA" w:rsidRDefault="00A04EA6" w:rsidP="00125539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0DA3AE2F" w14:textId="77777777" w:rsidR="00A04EA6" w:rsidRPr="00312ADA" w:rsidRDefault="00A04EA6" w:rsidP="00125539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5B5DFB4B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F7E4B41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6B19E2BD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5B1C5C9A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6A19682B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BBE2CDC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9CBDBB2" w14:textId="77777777" w:rsidR="00A04EA6" w:rsidRPr="00312ADA" w:rsidRDefault="00A04EA6" w:rsidP="00125539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CB82B89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606AE196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7F5D27E2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3CFF4A0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4BE86AC7" w14:textId="77777777" w:rsidR="00A04EA6" w:rsidRPr="00312ADA" w:rsidRDefault="00A04EA6" w:rsidP="00125539">
            <w:pPr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2E55272A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13CC4C0E" w14:textId="77777777" w:rsidR="00A04EA6" w:rsidRPr="0041367B" w:rsidRDefault="00A04EA6" w:rsidP="00125539">
            <w:pPr>
              <w:pStyle w:val="Akapitzlist"/>
              <w:numPr>
                <w:ilvl w:val="0"/>
                <w:numId w:val="8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1F8E67BD" w14:textId="77777777" w:rsidR="00A04EA6" w:rsidRPr="0041367B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A04EA6" w:rsidRPr="00312ADA" w14:paraId="6CBC1EAA" w14:textId="77777777" w:rsidTr="00125539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406923" w14:textId="77777777" w:rsidR="00A04EA6" w:rsidRPr="00312ADA" w:rsidRDefault="00A04EA6" w:rsidP="00125539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000E5430" w14:textId="77777777" w:rsidR="00A04EA6" w:rsidRPr="00312ADA" w:rsidRDefault="00A04EA6" w:rsidP="00125539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40C05B34" w14:textId="77777777" w:rsidR="00A04EA6" w:rsidRPr="00312ADA" w:rsidRDefault="00A04EA6" w:rsidP="00125539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2E77A259" w14:textId="77777777" w:rsidR="00A04EA6" w:rsidRPr="00AD7E9B" w:rsidRDefault="00A04EA6" w:rsidP="00125539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wszystkie inne koszty składające się na cykl życia przedmiotowej dostawy</w:t>
            </w:r>
          </w:p>
          <w:p w14:paraId="3E9C0A3F" w14:textId="77777777" w:rsidR="00A04EA6" w:rsidRDefault="00A04EA6" w:rsidP="00125539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0341EB88" w14:textId="10717E80" w:rsidR="00A04EA6" w:rsidRPr="00837133" w:rsidRDefault="00A04EA6" w:rsidP="00125539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1roku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użytkowania ) – Tak/ Nie *</w:t>
            </w:r>
          </w:p>
          <w:p w14:paraId="12F56F50" w14:textId="77777777" w:rsidR="00A04EA6" w:rsidRPr="00AD7E9B" w:rsidRDefault="00A04EA6" w:rsidP="00125539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A04EA6" w:rsidRPr="00312ADA" w14:paraId="5464FA82" w14:textId="77777777" w:rsidTr="00125539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F13EFF" w14:textId="77777777" w:rsidR="00A04EA6" w:rsidRPr="00312ADA" w:rsidRDefault="00A04EA6" w:rsidP="00125539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4D0A6B04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23B86301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73BADC13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6299C660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405C4C48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2FE74637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67D8093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27BA6404" w14:textId="77777777" w:rsidR="00A04EA6" w:rsidRPr="00312ADA" w:rsidRDefault="00A04EA6" w:rsidP="00125539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349BB469" w14:textId="77777777" w:rsidR="00A04EA6" w:rsidRPr="00312ADA" w:rsidRDefault="00A04EA6" w:rsidP="00125539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A04EA6" w:rsidRPr="00312ADA" w14:paraId="56CB2D8A" w14:textId="77777777" w:rsidTr="00125539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0EB2950" w14:textId="77777777" w:rsidR="00A04EA6" w:rsidRPr="00312ADA" w:rsidRDefault="00A04EA6" w:rsidP="00125539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189CC4F8" w14:textId="77777777" w:rsidR="00A04EA6" w:rsidRPr="00312ADA" w:rsidRDefault="00A04EA6" w:rsidP="0012553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513D2EF1" w14:textId="77777777" w:rsidR="00A04EA6" w:rsidRPr="00312ADA" w:rsidRDefault="00A04EA6" w:rsidP="0012553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333EAD04" w14:textId="77777777" w:rsidR="00A04EA6" w:rsidRPr="00312ADA" w:rsidRDefault="00A04EA6" w:rsidP="00125539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068047A7" w14:textId="77777777" w:rsidR="00A04EA6" w:rsidRPr="00312ADA" w:rsidRDefault="00A04EA6" w:rsidP="00125539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024972F1" w14:textId="77777777" w:rsidR="00A04EA6" w:rsidRPr="00312ADA" w:rsidRDefault="00A04EA6" w:rsidP="00125539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A04EA6" w:rsidRPr="00312ADA" w14:paraId="6C956626" w14:textId="77777777" w:rsidTr="00125539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B9EE47F" w14:textId="77777777" w:rsidR="00A04EA6" w:rsidRPr="00312ADA" w:rsidRDefault="00A04EA6" w:rsidP="00125539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29B0B30E" w14:textId="77777777" w:rsidR="00A04EA6" w:rsidRPr="00312ADA" w:rsidRDefault="00A04EA6" w:rsidP="00125539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7AD1EE88" w14:textId="77777777" w:rsidR="00A04EA6" w:rsidRPr="00312ADA" w:rsidRDefault="00A04EA6" w:rsidP="00125539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2B8DE6D" w14:textId="77777777" w:rsidR="00A04EA6" w:rsidRPr="00312ADA" w:rsidRDefault="00A04EA6" w:rsidP="00125539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939E1B9" w14:textId="77777777" w:rsidR="00A04EA6" w:rsidRPr="00312ADA" w:rsidRDefault="00A04EA6" w:rsidP="00125539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A04EA6" w:rsidRPr="00312ADA" w14:paraId="0D1BDA6F" w14:textId="77777777" w:rsidTr="00125539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A7CA7E1" w14:textId="77777777" w:rsidR="00A04EA6" w:rsidRPr="00312ADA" w:rsidRDefault="00A04EA6" w:rsidP="00125539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5B41481D" w14:textId="77777777" w:rsidR="00A04EA6" w:rsidRPr="00312ADA" w:rsidRDefault="00A04EA6" w:rsidP="00125539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72787785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128E143E" w14:textId="77777777" w:rsidR="00A04EA6" w:rsidRPr="00312ADA" w:rsidRDefault="00A04EA6" w:rsidP="00125539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6FAB49CA" w14:textId="77777777" w:rsidR="00A04EA6" w:rsidRPr="00312ADA" w:rsidRDefault="00A04EA6" w:rsidP="00125539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93ABE3A" w14:textId="77777777" w:rsidR="00A04EA6" w:rsidRPr="00312ADA" w:rsidRDefault="00A04EA6" w:rsidP="00125539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DA063A6" w14:textId="77777777" w:rsidR="00A04EA6" w:rsidRPr="00312ADA" w:rsidRDefault="00A04EA6" w:rsidP="00125539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A04EA6" w:rsidRPr="00312ADA" w14:paraId="5A3CA8FE" w14:textId="77777777" w:rsidTr="00125539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00978302" w14:textId="77777777" w:rsidR="00A04EA6" w:rsidRPr="00312ADA" w:rsidRDefault="00A04EA6" w:rsidP="00125539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..................................... , dnia ..............................</w:t>
            </w:r>
          </w:p>
          <w:p w14:paraId="4F899D6C" w14:textId="77777777" w:rsidR="00A04EA6" w:rsidRPr="00312ADA" w:rsidRDefault="00A04EA6" w:rsidP="00125539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6D690CD4" w14:textId="77777777" w:rsidR="00A04EA6" w:rsidRPr="00312ADA" w:rsidRDefault="00A04EA6" w:rsidP="00125539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721E0917" w14:textId="77777777" w:rsidR="00A04EA6" w:rsidRPr="00312ADA" w:rsidRDefault="00A04EA6" w:rsidP="00125539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054F9CBD" w14:textId="77777777" w:rsidR="00A04EA6" w:rsidRPr="00312ADA" w:rsidRDefault="00A04EA6" w:rsidP="00125539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642C0A2A" w14:textId="77777777" w:rsidR="00A04EA6" w:rsidRDefault="00A04EA6" w:rsidP="00A04EA6"/>
    <w:p w14:paraId="088ECAB2" w14:textId="77777777" w:rsidR="00A04EA6" w:rsidRDefault="00A04EA6" w:rsidP="00A04EA6">
      <w:pPr>
        <w:pStyle w:val="Akapitzlist"/>
      </w:pPr>
      <w:r>
        <w:t xml:space="preserve">*Niepotrzebne skreślić </w:t>
      </w:r>
    </w:p>
    <w:p w14:paraId="6902D58B" w14:textId="77777777" w:rsidR="00A04EA6" w:rsidRDefault="00A04EA6" w:rsidP="00A04EA6"/>
    <w:p w14:paraId="3CE62C80" w14:textId="77777777" w:rsidR="00A04EA6" w:rsidRDefault="00A04EA6"/>
    <w:sectPr w:rsidR="00A0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E5111"/>
    <w:multiLevelType w:val="hybridMultilevel"/>
    <w:tmpl w:val="F070A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502862295">
    <w:abstractNumId w:val="3"/>
  </w:num>
  <w:num w:numId="5" w16cid:durableId="1991522069">
    <w:abstractNumId w:val="4"/>
  </w:num>
  <w:num w:numId="6" w16cid:durableId="1260797061">
    <w:abstractNumId w:val="5"/>
  </w:num>
  <w:num w:numId="7" w16cid:durableId="78216259">
    <w:abstractNumId w:val="6"/>
  </w:num>
  <w:num w:numId="8" w16cid:durableId="293875588">
    <w:abstractNumId w:val="7"/>
  </w:num>
  <w:num w:numId="9" w16cid:durableId="1615138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A6"/>
    <w:rsid w:val="00760CD3"/>
    <w:rsid w:val="00A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1638"/>
  <w15:chartTrackingRefBased/>
  <w15:docId w15:val="{9573913E-422E-471A-A70C-B3ACB871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EA6"/>
  </w:style>
  <w:style w:type="paragraph" w:styleId="Nagwek1">
    <w:name w:val="heading 1"/>
    <w:basedOn w:val="Normalny"/>
    <w:next w:val="Normalny"/>
    <w:link w:val="Nagwek1Znak"/>
    <w:uiPriority w:val="9"/>
    <w:qFormat/>
    <w:rsid w:val="00A04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2026-01-07T08:15:00Z</dcterms:created>
  <dcterms:modified xsi:type="dcterms:W3CDTF">2026-01-07T08:17:00Z</dcterms:modified>
</cp:coreProperties>
</file>