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9770" w14:textId="77777777" w:rsidR="009F71DC" w:rsidRPr="00312ADA" w:rsidRDefault="009F71DC" w:rsidP="009F71DC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3C7DA6A6" wp14:editId="3B6F12EF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622D" w14:textId="77777777" w:rsidR="009F71DC" w:rsidRPr="00312ADA" w:rsidRDefault="009F71DC" w:rsidP="009F71DC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9F71DC" w:rsidRPr="00312ADA" w14:paraId="2599CCC8" w14:textId="77777777" w:rsidTr="0028690B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B8D44EB" w14:textId="53B9B5A4" w:rsidR="009F71DC" w:rsidRPr="00312ADA" w:rsidRDefault="009F71DC" w:rsidP="0028690B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1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</w:t>
            </w:r>
          </w:p>
        </w:tc>
      </w:tr>
      <w:tr w:rsidR="009F71DC" w:rsidRPr="00312ADA" w14:paraId="02FA4B34" w14:textId="77777777" w:rsidTr="0028690B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51CD3B" w14:textId="77777777" w:rsidR="009F71DC" w:rsidRPr="00312ADA" w:rsidRDefault="009F71DC" w:rsidP="0028690B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153B093B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14DDEA23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206C020E" w14:textId="77777777" w:rsidR="009F71DC" w:rsidRDefault="009F71DC" w:rsidP="0028690B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7D043FF2" w14:textId="77777777" w:rsidR="009F71DC" w:rsidRDefault="009F71DC" w:rsidP="009F71DC">
            <w:pPr>
              <w:suppressAutoHyphens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oprogramowania dla Pracowni Patomorfologii</w:t>
            </w:r>
          </w:p>
          <w:p w14:paraId="27163342" w14:textId="77777777" w:rsidR="009F71DC" w:rsidRPr="00F133C4" w:rsidRDefault="009F71DC" w:rsidP="009F71DC">
            <w:pPr>
              <w:suppressAutoHyphens/>
              <w:spacing w:after="0" w:line="276" w:lineRule="auto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  <w:r w:rsidRPr="00114F24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>MCLChPiG</w:t>
            </w:r>
            <w:proofErr w:type="spellEnd"/>
            <w:r w:rsidRPr="00114F24">
              <w:rPr>
                <w:rFonts w:ascii="Times New Roman" w:eastAsia="NSimSun" w:hAnsi="Times New Roman" w:cs="Times New Roman"/>
                <w:b/>
                <w:i/>
                <w:iCs/>
                <w:lang w:eastAsia="zh-CN" w:bidi="hi-IN"/>
                <w14:ligatures w14:val="none"/>
              </w:rPr>
              <w:t xml:space="preserve"> w Otwocku </w:t>
            </w:r>
          </w:p>
          <w:p w14:paraId="2DEA565D" w14:textId="77777777" w:rsidR="009F71DC" w:rsidRDefault="009F71DC" w:rsidP="00286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64D55C0F" w14:textId="43E471B0" w:rsidR="009F71DC" w:rsidRPr="00312ADA" w:rsidRDefault="009F71DC" w:rsidP="00286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68398D9A" w14:textId="77777777" w:rsidR="009F71DC" w:rsidRPr="00312ADA" w:rsidRDefault="009F71DC" w:rsidP="0028690B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9F71DC" w:rsidRPr="00312ADA" w14:paraId="126E245B" w14:textId="77777777" w:rsidTr="0028690B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23BFD7" w14:textId="77777777" w:rsidR="009F71DC" w:rsidRPr="00312ADA" w:rsidRDefault="009F71DC" w:rsidP="0028690B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11836C8F" w14:textId="77777777" w:rsidR="009F71DC" w:rsidRPr="00312ADA" w:rsidRDefault="009F71DC" w:rsidP="0028690B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79E85F12" w14:textId="77777777" w:rsidR="009F71DC" w:rsidRPr="00312ADA" w:rsidRDefault="009F71DC" w:rsidP="0028690B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62942D6C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99F7A0C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261A1B31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5291F1CE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43F63EDB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58D63B49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2DAD56A8" w14:textId="77777777" w:rsidR="009F71DC" w:rsidRPr="00312ADA" w:rsidRDefault="009F71DC" w:rsidP="0028690B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DE23D86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1B5F3D5C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FC1B9AE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5FD1816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4991CF98" w14:textId="77777777" w:rsidR="009F71DC" w:rsidRPr="00312ADA" w:rsidRDefault="009F71DC" w:rsidP="0028690B">
            <w:pPr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79D5DE9F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1CCA62E3" w14:textId="77777777" w:rsidR="009F71DC" w:rsidRPr="0041367B" w:rsidRDefault="009F71DC" w:rsidP="0028690B">
            <w:pPr>
              <w:pStyle w:val="Akapitzlist"/>
              <w:numPr>
                <w:ilvl w:val="0"/>
                <w:numId w:val="8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1B407250" w14:textId="77777777" w:rsidR="009F71DC" w:rsidRPr="0041367B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9F71DC" w:rsidRPr="00312ADA" w14:paraId="53317CBA" w14:textId="77777777" w:rsidTr="0028690B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7580DD" w14:textId="77777777" w:rsidR="009F71DC" w:rsidRPr="00312ADA" w:rsidRDefault="009F71DC" w:rsidP="0028690B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04DD74E8" w14:textId="77777777" w:rsidR="009F71DC" w:rsidRPr="00312ADA" w:rsidRDefault="009F71DC" w:rsidP="0028690B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3EDA9ADC" w14:textId="77777777" w:rsidR="009F71DC" w:rsidRPr="00312ADA" w:rsidRDefault="009F71DC" w:rsidP="0028690B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6373B4B3" w14:textId="77777777" w:rsidR="009F71DC" w:rsidRPr="00AD7E9B" w:rsidRDefault="009F71DC" w:rsidP="0028690B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wszystkie inne koszty składające się na cykl życia przedmiotowej dostawy</w:t>
            </w:r>
          </w:p>
          <w:p w14:paraId="68E81B81" w14:textId="77777777" w:rsidR="009F71DC" w:rsidRDefault="009F71DC" w:rsidP="0028690B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F2E6DA8" w14:textId="77777777" w:rsidR="009F71DC" w:rsidRPr="00AD7E9B" w:rsidRDefault="009F71DC" w:rsidP="009F71DC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9F71DC" w:rsidRPr="00312ADA" w14:paraId="7BA951C7" w14:textId="77777777" w:rsidTr="0028690B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C8ADC57" w14:textId="77777777" w:rsidR="009F71DC" w:rsidRPr="00312ADA" w:rsidRDefault="009F71DC" w:rsidP="0028690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6633B73E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6909A3DB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31DFFCB3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8EE2754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6367CC95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20204EC4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127A787E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7F6D3197" w14:textId="77777777" w:rsidR="009F71DC" w:rsidRPr="00312ADA" w:rsidRDefault="009F71DC" w:rsidP="0028690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1B147A6C" w14:textId="77777777" w:rsidR="009F71DC" w:rsidRPr="00312ADA" w:rsidRDefault="009F71DC" w:rsidP="0028690B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9F71DC" w:rsidRPr="00312ADA" w14:paraId="79EAB033" w14:textId="77777777" w:rsidTr="0028690B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B3499D" w14:textId="77777777" w:rsidR="009F71DC" w:rsidRPr="00312ADA" w:rsidRDefault="009F71DC" w:rsidP="0028690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5E1BCB7F" w14:textId="77777777" w:rsidR="009F71DC" w:rsidRPr="00312ADA" w:rsidRDefault="009F71DC" w:rsidP="0028690B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6B5AC191" w14:textId="77777777" w:rsidR="009F71DC" w:rsidRPr="00312ADA" w:rsidRDefault="009F71DC" w:rsidP="0028690B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3C0D03D" w14:textId="77777777" w:rsidR="009F71DC" w:rsidRPr="00312ADA" w:rsidRDefault="009F71DC" w:rsidP="0028690B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670171AD" w14:textId="77777777" w:rsidR="009F71DC" w:rsidRPr="00312ADA" w:rsidRDefault="009F71DC" w:rsidP="0028690B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3D72D88F" w14:textId="77777777" w:rsidR="009F71DC" w:rsidRPr="00312ADA" w:rsidRDefault="009F71DC" w:rsidP="0028690B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9F71DC" w:rsidRPr="00312ADA" w14:paraId="77EE5173" w14:textId="77777777" w:rsidTr="0028690B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B7694F4" w14:textId="77777777" w:rsidR="009F71DC" w:rsidRPr="00312ADA" w:rsidRDefault="009F71DC" w:rsidP="0028690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4F3D3B5E" w14:textId="77777777" w:rsidR="009F71DC" w:rsidRPr="00312ADA" w:rsidRDefault="009F71DC" w:rsidP="0028690B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7B1B601C" w14:textId="77777777" w:rsidR="009F71DC" w:rsidRPr="00312ADA" w:rsidRDefault="009F71DC" w:rsidP="0028690B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442FFA4" w14:textId="77777777" w:rsidR="009F71DC" w:rsidRPr="00312ADA" w:rsidRDefault="009F71DC" w:rsidP="0028690B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9561EF3" w14:textId="77777777" w:rsidR="009F71DC" w:rsidRPr="00312ADA" w:rsidRDefault="009F71DC" w:rsidP="0028690B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9F71DC" w:rsidRPr="00312ADA" w14:paraId="13A4440C" w14:textId="77777777" w:rsidTr="0028690B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B7AEAD" w14:textId="77777777" w:rsidR="009F71DC" w:rsidRPr="00312ADA" w:rsidRDefault="009F71DC" w:rsidP="0028690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7DB4ED19" w14:textId="77777777" w:rsidR="009F71DC" w:rsidRPr="00312ADA" w:rsidRDefault="009F71DC" w:rsidP="0028690B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20F8D883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0596D9F5" w14:textId="77777777" w:rsidR="009F71DC" w:rsidRPr="00312ADA" w:rsidRDefault="009F71DC" w:rsidP="0028690B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0734409B" w14:textId="77777777" w:rsidR="009F71DC" w:rsidRPr="00312ADA" w:rsidRDefault="009F71DC" w:rsidP="0028690B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A9F416A" w14:textId="77777777" w:rsidR="009F71DC" w:rsidRPr="00312ADA" w:rsidRDefault="009F71DC" w:rsidP="0028690B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A9D67CF" w14:textId="77777777" w:rsidR="009F71DC" w:rsidRPr="00312ADA" w:rsidRDefault="009F71DC" w:rsidP="0028690B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9F71DC" w:rsidRPr="00312ADA" w14:paraId="0BBC56DE" w14:textId="77777777" w:rsidTr="0028690B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1FD33DA7" w14:textId="77777777" w:rsidR="009F71DC" w:rsidRPr="00312ADA" w:rsidRDefault="009F71DC" w:rsidP="0028690B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..................................... , dnia ..............................</w:t>
            </w:r>
          </w:p>
          <w:p w14:paraId="05F0F97A" w14:textId="77777777" w:rsidR="009F71DC" w:rsidRPr="00312ADA" w:rsidRDefault="009F71DC" w:rsidP="0028690B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089F6D94" w14:textId="77777777" w:rsidR="009F71DC" w:rsidRPr="00312ADA" w:rsidRDefault="009F71DC" w:rsidP="0028690B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673B7957" w14:textId="77777777" w:rsidR="009F71DC" w:rsidRPr="00312ADA" w:rsidRDefault="009F71DC" w:rsidP="0028690B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6FAAEFBF" w14:textId="77777777" w:rsidR="009F71DC" w:rsidRPr="00312ADA" w:rsidRDefault="009F71DC" w:rsidP="0028690B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535D4C74" w14:textId="77777777" w:rsidR="009F71DC" w:rsidRDefault="009F71DC" w:rsidP="009F71DC"/>
    <w:p w14:paraId="3D4AD4C2" w14:textId="77777777" w:rsidR="009F71DC" w:rsidRDefault="009F71DC" w:rsidP="009F71DC">
      <w:pPr>
        <w:pStyle w:val="Akapitzlist"/>
      </w:pPr>
      <w:r>
        <w:t xml:space="preserve">*Niepotrzebne skreślić </w:t>
      </w:r>
    </w:p>
    <w:p w14:paraId="7AD0EF6A" w14:textId="77777777" w:rsidR="009F71DC" w:rsidRDefault="009F71DC" w:rsidP="009F71DC"/>
    <w:p w14:paraId="4265AECC" w14:textId="77777777" w:rsidR="009F71DC" w:rsidRDefault="009F71DC"/>
    <w:sectPr w:rsidR="009F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E5111"/>
    <w:multiLevelType w:val="hybridMultilevel"/>
    <w:tmpl w:val="F070A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502862295">
    <w:abstractNumId w:val="3"/>
  </w:num>
  <w:num w:numId="5" w16cid:durableId="1991522069">
    <w:abstractNumId w:val="4"/>
  </w:num>
  <w:num w:numId="6" w16cid:durableId="1260797061">
    <w:abstractNumId w:val="5"/>
  </w:num>
  <w:num w:numId="7" w16cid:durableId="78216259">
    <w:abstractNumId w:val="6"/>
  </w:num>
  <w:num w:numId="8" w16cid:durableId="293875588">
    <w:abstractNumId w:val="7"/>
  </w:num>
  <w:num w:numId="9" w16cid:durableId="1615138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DC"/>
    <w:rsid w:val="009F71DC"/>
    <w:rsid w:val="00B1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379E"/>
  <w15:chartTrackingRefBased/>
  <w15:docId w15:val="{C7FFDB98-95AA-4313-8AFC-C0939DFA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1DC"/>
  </w:style>
  <w:style w:type="paragraph" w:styleId="Nagwek1">
    <w:name w:val="heading 1"/>
    <w:basedOn w:val="Normalny"/>
    <w:next w:val="Normalny"/>
    <w:link w:val="Nagwek1Znak"/>
    <w:uiPriority w:val="9"/>
    <w:qFormat/>
    <w:rsid w:val="009F7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1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1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1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1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1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2026-01-07T08:01:00Z</dcterms:created>
  <dcterms:modified xsi:type="dcterms:W3CDTF">2026-01-07T08:02:00Z</dcterms:modified>
</cp:coreProperties>
</file>