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A05" w14:textId="77777777" w:rsidR="006B52F0" w:rsidRPr="00312ADA" w:rsidRDefault="006B52F0" w:rsidP="006B52F0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577BD49E" wp14:editId="4498943B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7DE8" w14:textId="77777777" w:rsidR="006B52F0" w:rsidRPr="00312ADA" w:rsidRDefault="006B52F0" w:rsidP="006B52F0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6B52F0" w:rsidRPr="00312ADA" w14:paraId="026B9531" w14:textId="77777777" w:rsidTr="002D7C2D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F67210C" w14:textId="2EA6ED71" w:rsidR="006B52F0" w:rsidRPr="00312ADA" w:rsidRDefault="006B52F0" w:rsidP="002D7C2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5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9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6B52F0" w:rsidRPr="00312ADA" w14:paraId="69C2219C" w14:textId="77777777" w:rsidTr="002D7C2D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472561" w14:textId="77777777" w:rsidR="006B52F0" w:rsidRPr="00312ADA" w:rsidRDefault="006B52F0" w:rsidP="002D7C2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6871FD5D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7811C4C1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5CB61680" w14:textId="77777777" w:rsidR="006B52F0" w:rsidRDefault="006B52F0" w:rsidP="002D7C2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7E57127C" w14:textId="4FB96FEE" w:rsidR="006B52F0" w:rsidRPr="00312ADA" w:rsidRDefault="006B52F0" w:rsidP="006B52F0">
            <w:pPr>
              <w:suppressAutoHyphens/>
              <w:spacing w:after="0" w:line="276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systemu do nawigacji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bronchoskopowej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 do guzów płuca</w:t>
            </w:r>
          </w:p>
          <w:p w14:paraId="6D6D1F3F" w14:textId="77777777" w:rsidR="006B52F0" w:rsidRPr="00312ADA" w:rsidRDefault="006B52F0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0E54AC00" w14:textId="77777777" w:rsidR="006B52F0" w:rsidRPr="00312ADA" w:rsidRDefault="006B52F0" w:rsidP="002D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61573611" w14:textId="77777777" w:rsidR="006B52F0" w:rsidRPr="00312ADA" w:rsidRDefault="006B52F0" w:rsidP="002D7C2D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6B52F0" w:rsidRPr="00312ADA" w14:paraId="44B6266B" w14:textId="77777777" w:rsidTr="002D7C2D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904C0A" w14:textId="77777777" w:rsidR="006B52F0" w:rsidRPr="00312ADA" w:rsidRDefault="006B52F0" w:rsidP="002D7C2D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55C20AD3" w14:textId="77777777" w:rsidR="006B52F0" w:rsidRPr="00312ADA" w:rsidRDefault="006B52F0" w:rsidP="002D7C2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10262FC6" w14:textId="77777777" w:rsidR="006B52F0" w:rsidRPr="00312ADA" w:rsidRDefault="006B52F0" w:rsidP="002D7C2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240380B8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56DD8C1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522129A5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5D478E5C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1D2D3D16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B8D2A6A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21A111E8" w14:textId="77777777" w:rsidR="006B52F0" w:rsidRPr="00312ADA" w:rsidRDefault="006B52F0" w:rsidP="002D7C2D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B38AC40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0834EB38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1308042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6CB557AA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03F0FFFC" w14:textId="77777777" w:rsidR="006B52F0" w:rsidRPr="00312ADA" w:rsidRDefault="006B52F0" w:rsidP="002D7C2D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4F991753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3F20AE82" w14:textId="77777777" w:rsidR="006B52F0" w:rsidRPr="0041367B" w:rsidRDefault="006B52F0" w:rsidP="006B52F0">
            <w:pPr>
              <w:pStyle w:val="Akapitzlist"/>
              <w:numPr>
                <w:ilvl w:val="0"/>
                <w:numId w:val="8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63D38585" w14:textId="77777777" w:rsidR="006B52F0" w:rsidRPr="0041367B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6B52F0" w:rsidRPr="00312ADA" w14:paraId="33196770" w14:textId="77777777" w:rsidTr="002D7C2D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ECAE51" w14:textId="77777777" w:rsidR="006B52F0" w:rsidRPr="00312ADA" w:rsidRDefault="006B52F0" w:rsidP="002D7C2D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04E80BEE" w14:textId="77777777" w:rsidR="006B52F0" w:rsidRPr="00312ADA" w:rsidRDefault="006B52F0" w:rsidP="002D7C2D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551E6D45" w14:textId="77777777" w:rsidR="006B52F0" w:rsidRPr="00312ADA" w:rsidRDefault="006B52F0" w:rsidP="002D7C2D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0B52D8AB" w14:textId="77777777" w:rsidR="006B52F0" w:rsidRPr="00AD7E9B" w:rsidRDefault="006B52F0" w:rsidP="002D7C2D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044EE17B" w14:textId="77777777" w:rsidR="006B52F0" w:rsidRDefault="006B52F0" w:rsidP="002D7C2D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FA8BD5A" w14:textId="7F43C250" w:rsidR="006B52F0" w:rsidRPr="006B52F0" w:rsidRDefault="006B52F0" w:rsidP="006B52F0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2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07751E55" w14:textId="77777777" w:rsidR="006B52F0" w:rsidRPr="00AD7E9B" w:rsidRDefault="006B52F0" w:rsidP="002D7C2D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6B52F0" w:rsidRPr="00312ADA" w14:paraId="241A9180" w14:textId="77777777" w:rsidTr="002D7C2D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A2153E" w14:textId="77777777" w:rsidR="006B52F0" w:rsidRPr="00312ADA" w:rsidRDefault="006B52F0" w:rsidP="002D7C2D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1515D866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021B71B0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71E51BFD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D6FBBCF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4284F18E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0133AA15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3610A4C5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378DFBCD" w14:textId="77777777" w:rsidR="006B52F0" w:rsidRPr="00312ADA" w:rsidRDefault="006B52F0" w:rsidP="002D7C2D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5D01AB6E" w14:textId="77777777" w:rsidR="006B52F0" w:rsidRPr="00312ADA" w:rsidRDefault="006B52F0" w:rsidP="002D7C2D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6B52F0" w:rsidRPr="00312ADA" w14:paraId="021ABAC6" w14:textId="77777777" w:rsidTr="002D7C2D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4C9C9D" w14:textId="77777777" w:rsidR="006B52F0" w:rsidRPr="00312ADA" w:rsidRDefault="006B52F0" w:rsidP="002D7C2D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582106F4" w14:textId="77777777" w:rsidR="006B52F0" w:rsidRPr="00312ADA" w:rsidRDefault="006B52F0" w:rsidP="002D7C2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0614A944" w14:textId="77777777" w:rsidR="006B52F0" w:rsidRPr="00312ADA" w:rsidRDefault="006B52F0" w:rsidP="002D7C2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61AE5B62" w14:textId="77777777" w:rsidR="006B52F0" w:rsidRPr="00312ADA" w:rsidRDefault="006B52F0" w:rsidP="002D7C2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78F4BBF4" w14:textId="77777777" w:rsidR="006B52F0" w:rsidRPr="00312ADA" w:rsidRDefault="006B52F0" w:rsidP="002D7C2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5FDB7B6C" w14:textId="77777777" w:rsidR="006B52F0" w:rsidRPr="00312ADA" w:rsidRDefault="006B52F0" w:rsidP="002D7C2D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6B52F0" w:rsidRPr="00312ADA" w14:paraId="0D930FCE" w14:textId="77777777" w:rsidTr="006B52F0">
        <w:trPr>
          <w:trHeight w:val="14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7BFDEB" w14:textId="77777777" w:rsidR="006B52F0" w:rsidRPr="00312ADA" w:rsidRDefault="006B52F0" w:rsidP="002D7C2D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6DC8FEDB" w14:textId="77777777" w:rsidR="006B52F0" w:rsidRPr="00312ADA" w:rsidRDefault="006B52F0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4C059788" w14:textId="60717894" w:rsidR="006B52F0" w:rsidRPr="006B52F0" w:rsidRDefault="006B52F0" w:rsidP="006B52F0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6B52F0" w:rsidRPr="00312ADA" w14:paraId="4002B795" w14:textId="77777777" w:rsidTr="002D7C2D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D20BAE" w14:textId="77777777" w:rsidR="006B52F0" w:rsidRPr="00312ADA" w:rsidRDefault="006B52F0" w:rsidP="002D7C2D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5E16F4BD" w14:textId="77777777" w:rsidR="006B52F0" w:rsidRPr="00312ADA" w:rsidRDefault="006B52F0" w:rsidP="002D7C2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31B7F165" w14:textId="77777777" w:rsidR="006B52F0" w:rsidRPr="00312ADA" w:rsidRDefault="006B52F0" w:rsidP="002D7C2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5A1A5A30" w14:textId="77777777" w:rsidR="006B52F0" w:rsidRPr="00312ADA" w:rsidRDefault="006B52F0" w:rsidP="002D7C2D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6B52F0" w:rsidRPr="00312ADA" w14:paraId="059B2898" w14:textId="77777777" w:rsidTr="002D7C2D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4349A84B" w14:textId="77777777" w:rsidR="006B52F0" w:rsidRPr="00312ADA" w:rsidRDefault="006B52F0" w:rsidP="002D7C2D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7BCA24ED" w14:textId="77777777" w:rsidR="006B52F0" w:rsidRPr="00312ADA" w:rsidRDefault="006B52F0" w:rsidP="002D7C2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14F79694" w14:textId="77777777" w:rsidR="006B52F0" w:rsidRPr="00312ADA" w:rsidRDefault="006B52F0" w:rsidP="002D7C2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51CB76D8" w14:textId="5DE91608" w:rsidR="006B52F0" w:rsidRPr="006B52F0" w:rsidRDefault="006B52F0" w:rsidP="006B52F0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2C7106D1" w14:textId="77777777" w:rsidR="006B52F0" w:rsidRDefault="006B52F0" w:rsidP="006B52F0"/>
    <w:p w14:paraId="6C7404DC" w14:textId="43C51093" w:rsidR="006B52F0" w:rsidRDefault="006B52F0" w:rsidP="006B52F0">
      <w:pPr>
        <w:pStyle w:val="Akapitzlist"/>
      </w:pPr>
      <w:r>
        <w:t xml:space="preserve">*Niepotrzebne skreślić </w:t>
      </w:r>
    </w:p>
    <w:sectPr w:rsidR="006B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  <w:num w:numId="8" w16cid:durableId="293875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F0"/>
    <w:rsid w:val="005F60CD"/>
    <w:rsid w:val="006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FDD"/>
  <w15:chartTrackingRefBased/>
  <w15:docId w15:val="{46368717-DFAA-4BBA-93A9-EF0C3584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2F0"/>
  </w:style>
  <w:style w:type="paragraph" w:styleId="Nagwek1">
    <w:name w:val="heading 1"/>
    <w:basedOn w:val="Normalny"/>
    <w:next w:val="Normalny"/>
    <w:link w:val="Nagwek1Znak"/>
    <w:uiPriority w:val="9"/>
    <w:qFormat/>
    <w:rsid w:val="006B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2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2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2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2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2025-12-01T08:36:00Z</dcterms:created>
  <dcterms:modified xsi:type="dcterms:W3CDTF">2025-12-01T08:38:00Z</dcterms:modified>
</cp:coreProperties>
</file>