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92C3" w14:textId="77777777" w:rsidR="00837133" w:rsidRPr="00312ADA" w:rsidRDefault="00837133" w:rsidP="00837133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312ADA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7AE0C7A1" wp14:editId="1C57706A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81C75" w14:textId="77777777" w:rsidR="00837133" w:rsidRPr="00312ADA" w:rsidRDefault="00837133" w:rsidP="00837133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312ADA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312ADA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837133" w:rsidRPr="00312ADA" w14:paraId="02BE49D3" w14:textId="77777777" w:rsidTr="00DE49BF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6187145" w14:textId="348AD5E6" w:rsidR="00837133" w:rsidRPr="00312ADA" w:rsidRDefault="00837133" w:rsidP="00DE49BF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5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3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837133" w:rsidRPr="00312ADA" w14:paraId="20937137" w14:textId="77777777" w:rsidTr="00DE49BF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922CA64" w14:textId="77777777" w:rsidR="00837133" w:rsidRPr="00312ADA" w:rsidRDefault="00837133" w:rsidP="00DE49BF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26BB34A6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76DF985F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312ADA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7AE56D11" w14:textId="77777777" w:rsidR="00837133" w:rsidRDefault="00837133" w:rsidP="00DE49BF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4B87B114" w14:textId="77777777" w:rsidR="00837133" w:rsidRDefault="00837133" w:rsidP="00837133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Zakup, d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ostawa i montaż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sprzętu medycznego : 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2FA12821" w14:textId="77777777" w:rsidR="00837133" w:rsidRPr="00304B8B" w:rsidRDefault="00837133" w:rsidP="008371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łóżek szpitalnych elektrycznych 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do </w:t>
            </w: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oddziału XI Chirurgii klatki piersiowej </w:t>
            </w:r>
          </w:p>
          <w:p w14:paraId="548D47FD" w14:textId="77777777" w:rsidR="00837133" w:rsidRDefault="00837133" w:rsidP="008371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łóżek szpitalnych elektrycznych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do </w:t>
            </w: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oddziału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V Chorób płuc i gruźlicy oraz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do  Pododdziału </w:t>
            </w: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diagnostyki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bronchologicznej</w:t>
            </w:r>
            <w:proofErr w:type="spellEnd"/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4B0F921F" w14:textId="77777777" w:rsidR="00837133" w:rsidRPr="00304B8B" w:rsidRDefault="00837133" w:rsidP="00837133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)  łóż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e</w:t>
            </w: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k do intensywnej terapii do oddziału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VII Anestezjologii i intensywnej terapii i do oddziału I</w:t>
            </w: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II Chorób płuc z pododdziałem onkologicznym</w:t>
            </w:r>
          </w:p>
          <w:p w14:paraId="56E5A8A3" w14:textId="77777777" w:rsidR="00837133" w:rsidRPr="00312ADA" w:rsidRDefault="00837133" w:rsidP="00DE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312ADA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43835652" w14:textId="77777777" w:rsidR="00837133" w:rsidRPr="00312ADA" w:rsidRDefault="00837133" w:rsidP="00DE49BF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837133" w:rsidRPr="00312ADA" w14:paraId="24E8C259" w14:textId="77777777" w:rsidTr="00DE49BF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6B1442" w14:textId="77777777" w:rsidR="00837133" w:rsidRPr="00312ADA" w:rsidRDefault="00837133" w:rsidP="00DE49BF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4DF51A8B" w14:textId="77777777" w:rsidR="00837133" w:rsidRPr="00312ADA" w:rsidRDefault="00837133" w:rsidP="00DE49BF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4F0815EB" w14:textId="77777777" w:rsidR="00837133" w:rsidRPr="00312ADA" w:rsidRDefault="00837133" w:rsidP="00DE49BF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043DC6E5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5103EF98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1F0B8119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17645E9F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008EB8A1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7E4DBB2C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07127A27" w14:textId="77777777" w:rsidR="00837133" w:rsidRPr="00312ADA" w:rsidRDefault="00837133" w:rsidP="00DE49BF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6AE4F039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6BE0B48A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267AF976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56C0E9ED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41DAFC91" w14:textId="77777777" w:rsidR="00837133" w:rsidRPr="00312ADA" w:rsidRDefault="00837133" w:rsidP="00DE49BF">
            <w:pPr>
              <w:numPr>
                <w:ilvl w:val="0"/>
                <w:numId w:val="7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09182DDB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7FA3E29A" w14:textId="77777777" w:rsidR="00837133" w:rsidRPr="0041367B" w:rsidRDefault="00837133" w:rsidP="00837133">
            <w:pPr>
              <w:pStyle w:val="Akapitzlist"/>
              <w:numPr>
                <w:ilvl w:val="0"/>
                <w:numId w:val="8"/>
              </w:num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  <w:r w:rsidRPr="0041367B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Cenę </w:t>
            </w:r>
          </w:p>
          <w:p w14:paraId="4D39290D" w14:textId="77777777" w:rsidR="00837133" w:rsidRPr="0041367B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</w:tc>
      </w:tr>
      <w:tr w:rsidR="00837133" w:rsidRPr="00312ADA" w14:paraId="273613F9" w14:textId="77777777" w:rsidTr="00DE49BF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749605" w14:textId="77777777" w:rsidR="00837133" w:rsidRPr="00312ADA" w:rsidRDefault="00837133" w:rsidP="00DE49BF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63ABEE71" w14:textId="77777777" w:rsidR="00837133" w:rsidRPr="00312ADA" w:rsidRDefault="00837133" w:rsidP="00DE49BF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55E760D5" w14:textId="77777777" w:rsidR="00837133" w:rsidRPr="00312ADA" w:rsidRDefault="00837133" w:rsidP="00DE49BF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podatek VAT</w:t>
            </w:r>
          </w:p>
          <w:p w14:paraId="287AA7EB" w14:textId="77777777" w:rsidR="00837133" w:rsidRPr="00AD7E9B" w:rsidRDefault="00837133" w:rsidP="00DE49BF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  <w:p w14:paraId="0488A25D" w14:textId="77777777" w:rsidR="00837133" w:rsidRDefault="00837133" w:rsidP="00DE49BF">
            <w:pPr>
              <w:suppressAutoHyphens/>
              <w:snapToGrid w:val="0"/>
              <w:spacing w:after="40" w:line="240" w:lineRule="auto"/>
              <w:ind w:left="36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AAD727C" w14:textId="639AA828" w:rsidR="00837133" w:rsidRPr="00837133" w:rsidRDefault="00837133" w:rsidP="00837133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Gwarancja na kolejny rok kalendarzowy ( po 3 latach użytkowania ) – Tak/ Nie *</w:t>
            </w:r>
          </w:p>
          <w:p w14:paraId="0B0DB06E" w14:textId="77777777" w:rsidR="00837133" w:rsidRPr="00AD7E9B" w:rsidRDefault="00837133" w:rsidP="00DE49BF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837133" w:rsidRPr="00312ADA" w14:paraId="4B6C2533" w14:textId="77777777" w:rsidTr="00DE49BF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A91125" w14:textId="77777777" w:rsidR="00837133" w:rsidRPr="00312ADA" w:rsidRDefault="00837133" w:rsidP="00DE49BF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OŚWIADCZENIA:</w:t>
            </w:r>
          </w:p>
          <w:p w14:paraId="5103A28A" w14:textId="77777777" w:rsidR="00837133" w:rsidRPr="00312ADA" w:rsidRDefault="00837133" w:rsidP="00DE49BF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137F69C4" w14:textId="77777777" w:rsidR="00837133" w:rsidRPr="00312ADA" w:rsidRDefault="00837133" w:rsidP="00DE49BF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1A0951AE" w14:textId="77777777" w:rsidR="00837133" w:rsidRPr="00312ADA" w:rsidRDefault="00837133" w:rsidP="00DE49BF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728F5301" w14:textId="77777777" w:rsidR="00837133" w:rsidRPr="00312ADA" w:rsidRDefault="00837133" w:rsidP="00DE49BF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312ADA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7F70428C" w14:textId="77777777" w:rsidR="00837133" w:rsidRPr="00312ADA" w:rsidRDefault="00837133" w:rsidP="00DE49BF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10B5F85D" w14:textId="77777777" w:rsidR="00837133" w:rsidRPr="00312ADA" w:rsidRDefault="00837133" w:rsidP="00DE49BF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3005B2DF" w14:textId="77777777" w:rsidR="00837133" w:rsidRPr="00312ADA" w:rsidRDefault="00837133" w:rsidP="00DE49BF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65ABD97F" w14:textId="77777777" w:rsidR="00837133" w:rsidRPr="00312ADA" w:rsidRDefault="00837133" w:rsidP="00DE49BF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0CC3B7BA" w14:textId="77777777" w:rsidR="00837133" w:rsidRPr="00312ADA" w:rsidRDefault="00837133" w:rsidP="00DE49BF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837133" w:rsidRPr="00312ADA" w14:paraId="6E0EC1A0" w14:textId="77777777" w:rsidTr="00DE49BF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DBEC13" w14:textId="77777777" w:rsidR="00837133" w:rsidRPr="00312ADA" w:rsidRDefault="00837133" w:rsidP="00DE49BF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25FC4083" w14:textId="77777777" w:rsidR="00837133" w:rsidRPr="00312ADA" w:rsidRDefault="00837133" w:rsidP="00DE49BF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5943B07D" w14:textId="77777777" w:rsidR="00837133" w:rsidRPr="00312ADA" w:rsidRDefault="00837133" w:rsidP="00DE49BF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14D68F84" w14:textId="77777777" w:rsidR="00837133" w:rsidRPr="00312ADA" w:rsidRDefault="00837133" w:rsidP="00DE49BF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064C8835" w14:textId="77777777" w:rsidR="00837133" w:rsidRPr="00312ADA" w:rsidRDefault="00837133" w:rsidP="00DE49BF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41121725" w14:textId="77777777" w:rsidR="00837133" w:rsidRPr="00312ADA" w:rsidRDefault="00837133" w:rsidP="00DE49BF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837133" w:rsidRPr="00312ADA" w14:paraId="545BD20E" w14:textId="77777777" w:rsidTr="00DE49BF"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271980" w14:textId="77777777" w:rsidR="00837133" w:rsidRPr="00312ADA" w:rsidRDefault="00837133" w:rsidP="00DE49BF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420A1F70" w14:textId="77777777" w:rsidR="00837133" w:rsidRPr="00312ADA" w:rsidRDefault="00837133" w:rsidP="00DE49BF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1964E0A9" w14:textId="77777777" w:rsidR="00837133" w:rsidRPr="00312ADA" w:rsidRDefault="00837133" w:rsidP="00DE49BF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4E0B661F" w14:textId="77777777" w:rsidR="00837133" w:rsidRPr="00312ADA" w:rsidRDefault="00837133" w:rsidP="00DE49BF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26598BFB" w14:textId="77777777" w:rsidR="00837133" w:rsidRPr="00312ADA" w:rsidRDefault="00837133" w:rsidP="00DE49BF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837133" w:rsidRPr="00312ADA" w14:paraId="275F8F30" w14:textId="77777777" w:rsidTr="00DE49BF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9653ED" w14:textId="77777777" w:rsidR="00837133" w:rsidRPr="00312ADA" w:rsidRDefault="00837133" w:rsidP="00DE49BF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5F1E9A11" w14:textId="77777777" w:rsidR="00837133" w:rsidRPr="00312ADA" w:rsidRDefault="00837133" w:rsidP="00DE49BF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34095864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6590C27A" w14:textId="77777777" w:rsidR="00837133" w:rsidRPr="00312ADA" w:rsidRDefault="00837133" w:rsidP="00DE49BF">
            <w:pPr>
              <w:numPr>
                <w:ilvl w:val="1"/>
                <w:numId w:val="4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7D81AD77" w14:textId="77777777" w:rsidR="00837133" w:rsidRPr="00312ADA" w:rsidRDefault="00837133" w:rsidP="00DE49BF">
            <w:pPr>
              <w:numPr>
                <w:ilvl w:val="1"/>
                <w:numId w:val="4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72E8A4B0" w14:textId="77777777" w:rsidR="00837133" w:rsidRPr="00312ADA" w:rsidRDefault="00837133" w:rsidP="00DE49BF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202FAE2" w14:textId="77777777" w:rsidR="00837133" w:rsidRPr="00312ADA" w:rsidRDefault="00837133" w:rsidP="00DE49BF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837133" w:rsidRPr="00312ADA" w14:paraId="021CDB99" w14:textId="77777777" w:rsidTr="00DE49BF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1804EB2C" w14:textId="77777777" w:rsidR="00837133" w:rsidRPr="00312ADA" w:rsidRDefault="00837133" w:rsidP="00DE49BF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..................................... , dnia ..............................</w:t>
            </w:r>
          </w:p>
          <w:p w14:paraId="0FBEBC72" w14:textId="77777777" w:rsidR="00837133" w:rsidRPr="00312ADA" w:rsidRDefault="00837133" w:rsidP="00DE49BF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23502381" w14:textId="77777777" w:rsidR="00837133" w:rsidRPr="00312ADA" w:rsidRDefault="00837133" w:rsidP="00DE49BF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546EC748" w14:textId="77777777" w:rsidR="00837133" w:rsidRPr="00312ADA" w:rsidRDefault="00837133" w:rsidP="00DE49BF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  <w:p w14:paraId="38DFF092" w14:textId="77777777" w:rsidR="00837133" w:rsidRPr="00312ADA" w:rsidRDefault="00837133" w:rsidP="00DE49BF">
            <w:pPr>
              <w:suppressAutoHyphens/>
              <w:spacing w:after="40" w:line="240" w:lineRule="auto"/>
              <w:textAlignment w:val="baseline"/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</w:pPr>
          </w:p>
        </w:tc>
      </w:tr>
    </w:tbl>
    <w:p w14:paraId="282125CB" w14:textId="77777777" w:rsidR="00837133" w:rsidRDefault="00837133" w:rsidP="00837133"/>
    <w:p w14:paraId="1AB3B2D8" w14:textId="77777777" w:rsidR="00837133" w:rsidRDefault="00837133" w:rsidP="00837133">
      <w:pPr>
        <w:pStyle w:val="Akapitzlist"/>
      </w:pPr>
      <w:r>
        <w:t xml:space="preserve">*Niepotrzebne skreślić </w:t>
      </w:r>
    </w:p>
    <w:p w14:paraId="1E3180E6" w14:textId="77777777" w:rsidR="00837133" w:rsidRDefault="00837133"/>
    <w:sectPr w:rsidR="0083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15089"/>
    <w:multiLevelType w:val="hybridMultilevel"/>
    <w:tmpl w:val="38A4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E5111"/>
    <w:multiLevelType w:val="hybridMultilevel"/>
    <w:tmpl w:val="F070A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18674">
    <w:abstractNumId w:val="0"/>
  </w:num>
  <w:num w:numId="2" w16cid:durableId="412747959">
    <w:abstractNumId w:val="1"/>
  </w:num>
  <w:num w:numId="3" w16cid:durableId="2028098881">
    <w:abstractNumId w:val="2"/>
  </w:num>
  <w:num w:numId="4" w16cid:durableId="502862295">
    <w:abstractNumId w:val="3"/>
  </w:num>
  <w:num w:numId="5" w16cid:durableId="1991522069">
    <w:abstractNumId w:val="4"/>
  </w:num>
  <w:num w:numId="6" w16cid:durableId="1260797061">
    <w:abstractNumId w:val="5"/>
  </w:num>
  <w:num w:numId="7" w16cid:durableId="78216259">
    <w:abstractNumId w:val="6"/>
  </w:num>
  <w:num w:numId="8" w16cid:durableId="293875588">
    <w:abstractNumId w:val="7"/>
  </w:num>
  <w:num w:numId="9" w16cid:durableId="1615138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3"/>
    <w:rsid w:val="00837133"/>
    <w:rsid w:val="00D4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0DB4"/>
  <w15:chartTrackingRefBased/>
  <w15:docId w15:val="{B2FB61A7-FBF2-4D76-ADC3-9BFC4134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133"/>
  </w:style>
  <w:style w:type="paragraph" w:styleId="Nagwek1">
    <w:name w:val="heading 1"/>
    <w:basedOn w:val="Normalny"/>
    <w:next w:val="Normalny"/>
    <w:link w:val="Nagwek1Znak"/>
    <w:uiPriority w:val="9"/>
    <w:qFormat/>
    <w:rsid w:val="00837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828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2025-11-26T07:57:00Z</dcterms:created>
  <dcterms:modified xsi:type="dcterms:W3CDTF">2025-11-26T08:00:00Z</dcterms:modified>
</cp:coreProperties>
</file>