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15918" w14:textId="77777777" w:rsidR="00FF38CC" w:rsidRPr="00312ADA" w:rsidRDefault="00FF38CC" w:rsidP="00FF38CC">
      <w:pPr>
        <w:suppressAutoHyphens/>
        <w:spacing w:after="140" w:line="276" w:lineRule="auto"/>
        <w:jc w:val="right"/>
        <w:textAlignment w:val="baseline"/>
        <w:rPr>
          <w:rFonts w:ascii="Cambria" w:eastAsia="Cambria" w:hAnsi="Cambria" w:cs="Cambria"/>
          <w:lang w:eastAsia="zh-CN" w:bidi="hi-IN"/>
          <w14:ligatures w14:val="none"/>
        </w:rPr>
      </w:pPr>
      <w:r w:rsidRPr="00312ADA">
        <w:rPr>
          <w:rFonts w:ascii="Calibri" w:eastAsia="Calibri" w:hAnsi="Calibri" w:cs="Times New Roman"/>
          <w:noProof/>
          <w14:ligatures w14:val="none"/>
        </w:rPr>
        <w:drawing>
          <wp:inline distT="0" distB="0" distL="0" distR="0" wp14:anchorId="172572C4" wp14:editId="12B08E97">
            <wp:extent cx="5762625" cy="647700"/>
            <wp:effectExtent l="0" t="0" r="9525" b="0"/>
            <wp:docPr id="1088808179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F3D2F2" w14:textId="77777777" w:rsidR="00FF38CC" w:rsidRPr="00312ADA" w:rsidRDefault="00FF38CC" w:rsidP="00FF38CC">
      <w:pPr>
        <w:suppressAutoHyphens/>
        <w:spacing w:after="140" w:line="276" w:lineRule="auto"/>
        <w:jc w:val="right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312ADA">
        <w:rPr>
          <w:rFonts w:ascii="Cambria" w:eastAsia="Cambria" w:hAnsi="Cambria" w:cs="Cambria"/>
          <w:lang w:eastAsia="zh-CN" w:bidi="hi-IN"/>
          <w14:ligatures w14:val="none"/>
        </w:rPr>
        <w:t xml:space="preserve">         </w:t>
      </w:r>
      <w:r w:rsidRPr="00312ADA">
        <w:rPr>
          <w:rFonts w:ascii="Cambria" w:eastAsia="NSimSun" w:hAnsi="Cambria" w:cs="Cambria"/>
          <w:lang w:eastAsia="zh-CN" w:bidi="hi-IN"/>
          <w14:ligatures w14:val="none"/>
        </w:rPr>
        <w:t>Załącznik nr 1 do SWZ</w:t>
      </w:r>
    </w:p>
    <w:tbl>
      <w:tblPr>
        <w:tblW w:w="0" w:type="auto"/>
        <w:tblInd w:w="-102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656"/>
      </w:tblGrid>
      <w:tr w:rsidR="00FF38CC" w:rsidRPr="00312ADA" w14:paraId="6610AE88" w14:textId="77777777" w:rsidTr="00C42FB1">
        <w:trPr>
          <w:trHeight w:val="775"/>
        </w:trPr>
        <w:tc>
          <w:tcPr>
            <w:tcW w:w="1065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14:paraId="2AF076F7" w14:textId="39123DB3" w:rsidR="00FF38CC" w:rsidRPr="00312ADA" w:rsidRDefault="00FF38CC" w:rsidP="00C42FB1">
            <w:pPr>
              <w:suppressAutoHyphens/>
              <w:spacing w:after="40" w:line="240" w:lineRule="auto"/>
              <w:jc w:val="center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312ADA">
              <w:rPr>
                <w:rFonts w:ascii="Cambria" w:eastAsia="NSimSun" w:hAnsi="Cambria" w:cs="Cambria"/>
                <w:b/>
                <w:lang w:eastAsia="zh-CN" w:bidi="hi-IN"/>
                <w14:ligatures w14:val="none"/>
              </w:rPr>
              <w:t xml:space="preserve">FORMULARZ OFERTOWY – nr sprawy </w:t>
            </w:r>
            <w:r>
              <w:rPr>
                <w:rFonts w:ascii="Cambria" w:eastAsia="NSimSun" w:hAnsi="Cambria" w:cs="Cambria"/>
                <w:b/>
                <w:lang w:eastAsia="zh-CN" w:bidi="hi-IN"/>
                <w14:ligatures w14:val="none"/>
              </w:rPr>
              <w:t>61</w:t>
            </w:r>
            <w:r w:rsidRPr="00312ADA">
              <w:rPr>
                <w:rFonts w:ascii="Cambria" w:eastAsia="NSimSun" w:hAnsi="Cambria" w:cs="Cambria"/>
                <w:b/>
                <w:lang w:eastAsia="zh-CN" w:bidi="hi-IN"/>
                <w14:ligatures w14:val="none"/>
              </w:rPr>
              <w:t>/PN/2025</w:t>
            </w:r>
          </w:p>
        </w:tc>
      </w:tr>
      <w:tr w:rsidR="00FF38CC" w:rsidRPr="00312ADA" w14:paraId="41500A22" w14:textId="77777777" w:rsidTr="00C42FB1">
        <w:trPr>
          <w:trHeight w:val="2404"/>
        </w:trPr>
        <w:tc>
          <w:tcPr>
            <w:tcW w:w="1065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14:paraId="29047837" w14:textId="77777777" w:rsidR="00FF38CC" w:rsidRPr="00312ADA" w:rsidRDefault="00FF38CC" w:rsidP="00C42FB1">
            <w:pPr>
              <w:suppressAutoHyphens/>
              <w:spacing w:after="40" w:line="240" w:lineRule="auto"/>
              <w:jc w:val="center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312ADA">
              <w:rPr>
                <w:rFonts w:ascii="Cambria" w:eastAsia="NSimSun" w:hAnsi="Cambria" w:cs="Cambria"/>
                <w:b/>
                <w:lang w:eastAsia="zh-CN" w:bidi="hi-IN"/>
                <w14:ligatures w14:val="none"/>
              </w:rPr>
              <w:t>OFERTA</w:t>
            </w:r>
          </w:p>
          <w:p w14:paraId="2B84A388" w14:textId="77777777" w:rsidR="00FF38CC" w:rsidRPr="00312ADA" w:rsidRDefault="00FF38CC" w:rsidP="00C42FB1">
            <w:pPr>
              <w:suppressAutoHyphens/>
              <w:spacing w:after="40" w:line="240" w:lineRule="auto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312ADA">
              <w:rPr>
                <w:rFonts w:ascii="Cambria" w:eastAsia="NSimSun" w:hAnsi="Cambria" w:cs="Cambria"/>
                <w:b/>
                <w:lang w:eastAsia="zh-CN" w:bidi="hi-IN"/>
                <w14:ligatures w14:val="none"/>
              </w:rPr>
              <w:t xml:space="preserve">                              Mazowieckie Centrum Leczenia Chorób Płuc i Gruźlicy</w:t>
            </w:r>
          </w:p>
          <w:p w14:paraId="1A82722C" w14:textId="77777777" w:rsidR="00FF38CC" w:rsidRPr="00312ADA" w:rsidRDefault="00FF38CC" w:rsidP="00C42FB1">
            <w:pPr>
              <w:suppressAutoHyphens/>
              <w:spacing w:after="40" w:line="240" w:lineRule="auto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312ADA">
              <w:rPr>
                <w:rFonts w:ascii="Cambria" w:eastAsia="NSimSun" w:hAnsi="Cambria" w:cs="Cambria"/>
                <w:lang w:eastAsia="zh-CN" w:bidi="hi-IN"/>
                <w14:ligatures w14:val="none"/>
              </w:rPr>
              <w:t xml:space="preserve">                                                               ul. Narutowicza 80</w:t>
            </w:r>
            <w:r w:rsidRPr="00312ADA"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  <w:t xml:space="preserve"> </w:t>
            </w:r>
            <w:r w:rsidRPr="00312ADA">
              <w:rPr>
                <w:rFonts w:ascii="Cambria" w:eastAsia="NSimSun" w:hAnsi="Cambria" w:cs="Cambria"/>
                <w:lang w:eastAsia="zh-CN" w:bidi="hi-IN"/>
                <w14:ligatures w14:val="none"/>
              </w:rPr>
              <w:t>05-400 Otwock</w:t>
            </w:r>
          </w:p>
          <w:p w14:paraId="1962CCB1" w14:textId="77777777" w:rsidR="00FF38CC" w:rsidRDefault="00FF38CC" w:rsidP="00C42FB1">
            <w:pPr>
              <w:widowControl w:val="0"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Cambria" w:eastAsia="NSimSun" w:hAnsi="Cambria" w:cs="Cambria"/>
                <w:lang w:eastAsia="zh-CN" w:bidi="hi-IN"/>
                <w14:ligatures w14:val="none"/>
              </w:rPr>
            </w:pPr>
            <w:r w:rsidRPr="00312ADA">
              <w:rPr>
                <w:rFonts w:ascii="Cambria" w:eastAsia="NSimSun" w:hAnsi="Cambria" w:cs="Cambria"/>
                <w:lang w:eastAsia="zh-CN" w:bidi="hi-IN"/>
                <w14:ligatures w14:val="none"/>
              </w:rPr>
              <w:t>W postępowaniu o udzielenie zamówienia publicznego prowadzonego w trybie przetargu nieograniczonego zgodnie z ustawą z dnia 11 września 2019r  r. Prawo zamówień publicznych na </w:t>
            </w:r>
          </w:p>
          <w:p w14:paraId="7E535972" w14:textId="1CF70511" w:rsidR="00FF38CC" w:rsidRPr="00312ADA" w:rsidRDefault="00FF38CC" w:rsidP="00C42FB1">
            <w:pPr>
              <w:suppressAutoHyphens/>
              <w:spacing w:after="0" w:line="276" w:lineRule="auto"/>
              <w:textAlignment w:val="baseline"/>
              <w:rPr>
                <w:rFonts w:ascii="Cambria" w:eastAsia="NSimSun" w:hAnsi="Cambria" w:cs="Cambria"/>
                <w:lang w:eastAsia="zh-CN" w:bidi="hi-IN"/>
                <w14:ligatures w14:val="none"/>
              </w:rPr>
            </w:pPr>
            <w:r w:rsidRPr="00F133C4">
              <w:rPr>
                <w:rFonts w:ascii="Times New Roman" w:eastAsia="Calibri" w:hAnsi="Times New Roman" w:cs="Times New Roman"/>
                <w:b/>
                <w:bCs/>
                <w:color w:val="000000"/>
                <w:lang w:eastAsia="zh-CN" w:bidi="hi-IN"/>
                <w14:ligatures w14:val="none"/>
              </w:rPr>
              <w:t xml:space="preserve">Zakup, dostawa i montaż 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lang w:eastAsia="zh-CN" w:bidi="hi-IN"/>
                <w14:ligatures w14:val="none"/>
              </w:rPr>
              <w:t>sprzętu medycznego :Aparatów EKG i Gazometrów</w:t>
            </w:r>
          </w:p>
          <w:p w14:paraId="5E9B5EA0" w14:textId="77777777" w:rsidR="00FF38CC" w:rsidRPr="00312ADA" w:rsidRDefault="00FF38CC" w:rsidP="00C42FB1">
            <w:pPr>
              <w:suppressAutoHyphens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Times New Roman"/>
                <w:bCs/>
                <w:lang w:eastAsia="zh-CN" w:bidi="hi-IN"/>
                <w14:ligatures w14:val="none"/>
              </w:rPr>
            </w:pPr>
            <w:r w:rsidRPr="00312ADA">
              <w:rPr>
                <w:rFonts w:ascii="Times New Roman" w:eastAsia="Tahoma" w:hAnsi="Times New Roman" w:cs="Times New Roman"/>
                <w:color w:val="000000"/>
                <w:lang w:eastAsia="zh-CN" w:bidi="hi-IN"/>
                <w14:ligatures w14:val="none"/>
              </w:rPr>
              <w:t xml:space="preserve">w ramach przedsięwzięcia </w:t>
            </w:r>
            <w:r w:rsidRPr="00312ADA">
              <w:rPr>
                <w:rFonts w:ascii="Times New Roman" w:eastAsia="NSimSun" w:hAnsi="Times New Roman" w:cs="Times New Roman"/>
                <w:b/>
                <w:lang w:eastAsia="zh-CN" w:bidi="hi-IN"/>
                <w14:ligatures w14:val="none"/>
              </w:rPr>
              <w:t xml:space="preserve">Modernizacja, przebudowa i adaptacja infrastruktury szpitalnej wraz z zakupem wyposażenia w celu poprawy efektywności, jakości i dostępności do szybkiej diagnostyki i leczenia onkologicznego w </w:t>
            </w:r>
            <w:proofErr w:type="spellStart"/>
            <w:r w:rsidRPr="00312ADA">
              <w:rPr>
                <w:rFonts w:ascii="Times New Roman" w:eastAsia="NSimSun" w:hAnsi="Times New Roman" w:cs="Times New Roman"/>
                <w:b/>
                <w:lang w:eastAsia="zh-CN" w:bidi="hi-IN"/>
                <w14:ligatures w14:val="none"/>
              </w:rPr>
              <w:t>MCLChPiG</w:t>
            </w:r>
            <w:proofErr w:type="spellEnd"/>
            <w:r w:rsidRPr="00312ADA">
              <w:rPr>
                <w:rFonts w:ascii="Times New Roman" w:eastAsia="NSimSun" w:hAnsi="Times New Roman" w:cs="Times New Roman"/>
                <w:b/>
                <w:lang w:eastAsia="zh-CN" w:bidi="hi-IN"/>
                <w14:ligatures w14:val="none"/>
              </w:rPr>
              <w:t xml:space="preserve"> w Otwocku </w:t>
            </w:r>
          </w:p>
          <w:p w14:paraId="098A15D7" w14:textId="77777777" w:rsidR="00FF38CC" w:rsidRPr="00312ADA" w:rsidRDefault="00FF38CC" w:rsidP="00C42FB1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Calibri" w:hAnsi="Cambria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312ADA">
              <w:rPr>
                <w:rFonts w:ascii="Cambria" w:eastAsia="Calibri" w:hAnsi="Cambria" w:cs="Times New Roman"/>
                <w:kern w:val="0"/>
                <w14:ligatures w14:val="none"/>
              </w:rPr>
              <w:t xml:space="preserve">        </w:t>
            </w:r>
            <w:r w:rsidRPr="00312ADA">
              <w:rPr>
                <w:rFonts w:ascii="Cambria" w:eastAsia="Calibri" w:hAnsi="Cambria" w:cs="Times New Roman"/>
                <w:i/>
                <w:iCs/>
                <w:kern w:val="0"/>
                <w:sz w:val="20"/>
                <w:szCs w:val="20"/>
                <w14:ligatures w14:val="none"/>
              </w:rPr>
              <w:t xml:space="preserve">prowadzonego w ramach Krajowego Planu Odbudowy i Zwiększenia Odporności (KPO) </w:t>
            </w:r>
          </w:p>
          <w:p w14:paraId="11749A4C" w14:textId="77777777" w:rsidR="00FF38CC" w:rsidRPr="00312ADA" w:rsidRDefault="00FF38CC" w:rsidP="00C42FB1">
            <w:pPr>
              <w:rPr>
                <w:rFonts w:ascii="Cambria" w:eastAsia="Calibri" w:hAnsi="Cambria" w:cs="Times New Roman"/>
                <w:i/>
                <w:iCs/>
                <w:sz w:val="20"/>
                <w:szCs w:val="20"/>
                <w14:ligatures w14:val="none"/>
              </w:rPr>
            </w:pPr>
            <w:r w:rsidRPr="00312ADA">
              <w:rPr>
                <w:rFonts w:ascii="Cambria" w:eastAsia="Calibri" w:hAnsi="Cambria" w:cs="Times New Roman"/>
                <w:i/>
                <w:iCs/>
                <w:sz w:val="20"/>
                <w:szCs w:val="20"/>
                <w14:ligatures w14:val="none"/>
              </w:rPr>
              <w:t>Komponent D:”Efektywność, dostępność i jakość systemu ochrony zdrowia” będący elementem Inwestycji  Inwestycja D111”Rozwój i modernizacja infrastruktury centrów opieki wysokospecjalistycznej i innych podmiotów leczniczych”</w:t>
            </w:r>
          </w:p>
        </w:tc>
      </w:tr>
      <w:tr w:rsidR="00FF38CC" w:rsidRPr="00312ADA" w14:paraId="7297A179" w14:textId="77777777" w:rsidTr="00C42FB1">
        <w:trPr>
          <w:trHeight w:val="132"/>
        </w:trPr>
        <w:tc>
          <w:tcPr>
            <w:tcW w:w="1065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36A1A0DB" w14:textId="77777777" w:rsidR="00FF38CC" w:rsidRPr="00312ADA" w:rsidRDefault="00FF38CC" w:rsidP="00C42FB1">
            <w:pPr>
              <w:tabs>
                <w:tab w:val="left" w:pos="5415"/>
              </w:tabs>
              <w:suppressAutoHyphens/>
              <w:spacing w:after="40" w:line="240" w:lineRule="auto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312ADA">
              <w:rPr>
                <w:rFonts w:ascii="Cambria" w:eastAsia="NSimSun" w:hAnsi="Cambria" w:cs="Cambria"/>
                <w:b/>
                <w:lang w:eastAsia="zh-CN" w:bidi="hi-IN"/>
                <w14:ligatures w14:val="none"/>
              </w:rPr>
              <w:t>A. DANE WYKONAWCY:</w:t>
            </w:r>
          </w:p>
          <w:p w14:paraId="71A4B79D" w14:textId="77777777" w:rsidR="00FF38CC" w:rsidRPr="00312ADA" w:rsidRDefault="00FF38CC" w:rsidP="00C42FB1">
            <w:pPr>
              <w:suppressAutoHyphens/>
              <w:spacing w:after="40" w:line="240" w:lineRule="auto"/>
              <w:jc w:val="both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312ADA">
              <w:rPr>
                <w:rFonts w:ascii="Cambria" w:eastAsia="NSimSun" w:hAnsi="Cambria" w:cs="Cambria"/>
                <w:lang w:eastAsia="zh-CN" w:bidi="hi-IN"/>
                <w14:ligatures w14:val="none"/>
              </w:rPr>
              <w:t>Osoba upoważniona do reprezentacji Wykonawcy/ów i podpisująca ofertę:</w:t>
            </w:r>
          </w:p>
          <w:p w14:paraId="5724FBDE" w14:textId="77777777" w:rsidR="00FF38CC" w:rsidRPr="00312ADA" w:rsidRDefault="00FF38CC" w:rsidP="00C42FB1">
            <w:pPr>
              <w:suppressAutoHyphens/>
              <w:spacing w:after="40" w:line="240" w:lineRule="auto"/>
              <w:jc w:val="both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312ADA">
              <w:rPr>
                <w:rFonts w:ascii="Cambria" w:eastAsia="Calibri" w:hAnsi="Cambria" w:cs="Cambria"/>
                <w:b/>
                <w:lang w:eastAsia="zh-CN" w:bidi="hi-IN"/>
                <w14:ligatures w14:val="none"/>
              </w:rPr>
              <w:t>…</w:t>
            </w:r>
            <w:r w:rsidRPr="00312ADA">
              <w:rPr>
                <w:rFonts w:ascii="Cambria" w:eastAsia="NSimSun" w:hAnsi="Cambria" w:cs="Cambria"/>
                <w:b/>
                <w:lang w:eastAsia="zh-CN" w:bidi="hi-IN"/>
                <w14:ligatures w14:val="none"/>
              </w:rPr>
              <w:t>...................................................................................................………………..…………………………………………………..</w:t>
            </w:r>
          </w:p>
          <w:p w14:paraId="40DF5AFA" w14:textId="77777777" w:rsidR="00FF38CC" w:rsidRPr="00312ADA" w:rsidRDefault="00FF38CC" w:rsidP="00C42FB1">
            <w:pPr>
              <w:suppressAutoHyphens/>
              <w:spacing w:after="40" w:line="240" w:lineRule="auto"/>
              <w:textAlignment w:val="baseline"/>
              <w:rPr>
                <w:rFonts w:ascii="Cambria" w:eastAsia="NSimSun" w:hAnsi="Cambria" w:cs="Cambria"/>
                <w:lang w:eastAsia="zh-CN" w:bidi="hi-IN"/>
                <w14:ligatures w14:val="none"/>
              </w:rPr>
            </w:pPr>
          </w:p>
          <w:p w14:paraId="53B1EECD" w14:textId="77777777" w:rsidR="00FF38CC" w:rsidRPr="00312ADA" w:rsidRDefault="00FF38CC" w:rsidP="00C42FB1">
            <w:pPr>
              <w:suppressAutoHyphens/>
              <w:spacing w:after="40" w:line="240" w:lineRule="auto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312ADA">
              <w:rPr>
                <w:rFonts w:ascii="Cambria" w:eastAsia="NSimSun" w:hAnsi="Cambria" w:cs="Cambria"/>
                <w:lang w:eastAsia="zh-CN" w:bidi="hi-IN"/>
                <w14:ligatures w14:val="none"/>
              </w:rPr>
              <w:t>Wykonawca/Wykonawcy:</w:t>
            </w:r>
            <w:r w:rsidRPr="00312ADA">
              <w:rPr>
                <w:rFonts w:ascii="Cambria" w:eastAsia="NSimSun" w:hAnsi="Cambria" w:cs="Cambria"/>
                <w:b/>
                <w:lang w:eastAsia="zh-CN" w:bidi="hi-IN"/>
                <w14:ligatures w14:val="none"/>
              </w:rPr>
              <w:t>……………..……………..………………………………………….……….…………….……………...…</w:t>
            </w:r>
          </w:p>
          <w:p w14:paraId="6C232156" w14:textId="77777777" w:rsidR="00FF38CC" w:rsidRPr="00312ADA" w:rsidRDefault="00FF38CC" w:rsidP="00C42FB1">
            <w:pPr>
              <w:suppressAutoHyphens/>
              <w:spacing w:after="40" w:line="240" w:lineRule="auto"/>
              <w:textAlignment w:val="baseline"/>
              <w:rPr>
                <w:rFonts w:ascii="Cambria" w:eastAsia="NSimSun" w:hAnsi="Cambria" w:cs="Cambria"/>
                <w:b/>
                <w:lang w:eastAsia="zh-CN" w:bidi="hi-IN"/>
                <w14:ligatures w14:val="none"/>
              </w:rPr>
            </w:pPr>
          </w:p>
          <w:p w14:paraId="1AC2CB8B" w14:textId="77777777" w:rsidR="00FF38CC" w:rsidRPr="00312ADA" w:rsidRDefault="00FF38CC" w:rsidP="00C42FB1">
            <w:pPr>
              <w:suppressAutoHyphens/>
              <w:spacing w:after="40" w:line="240" w:lineRule="auto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312ADA">
              <w:rPr>
                <w:rFonts w:ascii="Cambria" w:eastAsia="NSimSun" w:hAnsi="Cambria" w:cs="Cambria"/>
                <w:lang w:eastAsia="zh-CN" w:bidi="hi-IN"/>
                <w14:ligatures w14:val="none"/>
              </w:rPr>
              <w:t>Adres:</w:t>
            </w:r>
            <w:r w:rsidRPr="00312ADA">
              <w:rPr>
                <w:rFonts w:ascii="Cambria" w:eastAsia="NSimSun" w:hAnsi="Cambria" w:cs="Cambria"/>
                <w:b/>
                <w:lang w:eastAsia="zh-CN" w:bidi="hi-IN"/>
                <w14:ligatures w14:val="none"/>
              </w:rPr>
              <w:t>………………………………………………………………………………………………………..……..……..……..…...</w:t>
            </w:r>
            <w:r w:rsidRPr="00312ADA">
              <w:rPr>
                <w:rFonts w:ascii="Cambria" w:eastAsia="NSimSun" w:hAnsi="Cambria" w:cs="Cambria"/>
                <w:b/>
                <w:vanish/>
                <w:lang w:eastAsia="zh-CN" w:bidi="hi-IN"/>
                <w14:ligatures w14:val="none"/>
              </w:rPr>
              <w:t xml:space="preserve"> …….………………………………wa na Wykonawcyania,ac rozwojowych (Dz. owych na inwestycje w zakresie dużej infrastrukt</w:t>
            </w:r>
            <w:r w:rsidRPr="00312ADA">
              <w:rPr>
                <w:rFonts w:ascii="Cambria" w:eastAsia="NSimSun" w:hAnsi="Cambria" w:cs="Cambria"/>
                <w:b/>
                <w:lang w:eastAsia="zh-CN" w:bidi="hi-IN"/>
                <w14:ligatures w14:val="none"/>
              </w:rPr>
              <w:t>.…………</w:t>
            </w:r>
          </w:p>
          <w:p w14:paraId="3E074B2B" w14:textId="77777777" w:rsidR="00FF38CC" w:rsidRPr="00312ADA" w:rsidRDefault="00FF38CC" w:rsidP="00C42FB1">
            <w:pPr>
              <w:suppressAutoHyphens/>
              <w:spacing w:after="40" w:line="240" w:lineRule="auto"/>
              <w:textAlignment w:val="baseline"/>
              <w:rPr>
                <w:rFonts w:ascii="Cambria" w:eastAsia="NSimSun" w:hAnsi="Cambria" w:cs="Cambria"/>
                <w:b/>
                <w:lang w:eastAsia="zh-CN" w:bidi="hi-IN"/>
                <w14:ligatures w14:val="none"/>
              </w:rPr>
            </w:pPr>
          </w:p>
          <w:p w14:paraId="38DB88E3" w14:textId="77777777" w:rsidR="00FF38CC" w:rsidRPr="00312ADA" w:rsidRDefault="00FF38CC" w:rsidP="00C42FB1">
            <w:pPr>
              <w:suppressAutoHyphens/>
              <w:spacing w:after="40" w:line="240" w:lineRule="auto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312ADA">
              <w:rPr>
                <w:rFonts w:ascii="Cambria" w:eastAsia="NSimSun" w:hAnsi="Cambria" w:cs="Cambria"/>
                <w:lang w:eastAsia="zh-CN" w:bidi="hi-IN"/>
                <w14:ligatures w14:val="none"/>
              </w:rPr>
              <w:t>Osoba odpowiedzialna za kontakty z Zamawiającym:</w:t>
            </w:r>
            <w:r w:rsidRPr="00312ADA">
              <w:rPr>
                <w:rFonts w:ascii="Cambria" w:eastAsia="NSimSun" w:hAnsi="Cambria" w:cs="Cambria"/>
                <w:b/>
                <w:lang w:eastAsia="zh-CN" w:bidi="hi-IN"/>
                <w14:ligatures w14:val="none"/>
              </w:rPr>
              <w:t>.……………………………...............................……………....</w:t>
            </w:r>
          </w:p>
          <w:p w14:paraId="591F4541" w14:textId="77777777" w:rsidR="00FF38CC" w:rsidRPr="00312ADA" w:rsidRDefault="00FF38CC" w:rsidP="00C42FB1">
            <w:pPr>
              <w:suppressAutoHyphens/>
              <w:spacing w:after="40" w:line="240" w:lineRule="auto"/>
              <w:jc w:val="both"/>
              <w:textAlignment w:val="baseline"/>
              <w:rPr>
                <w:rFonts w:ascii="Cambria" w:eastAsia="NSimSun" w:hAnsi="Cambria" w:cs="Cambria"/>
                <w:lang w:eastAsia="zh-CN" w:bidi="hi-IN"/>
                <w14:ligatures w14:val="none"/>
              </w:rPr>
            </w:pPr>
          </w:p>
          <w:p w14:paraId="1FB0B1D2" w14:textId="77777777" w:rsidR="00FF38CC" w:rsidRPr="00312ADA" w:rsidRDefault="00FF38CC" w:rsidP="00C42FB1">
            <w:pPr>
              <w:suppressAutoHyphens/>
              <w:spacing w:after="40" w:line="240" w:lineRule="auto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312ADA">
              <w:rPr>
                <w:rFonts w:ascii="Cambria" w:eastAsia="NSimSun" w:hAnsi="Cambria" w:cs="Cambria"/>
                <w:lang w:eastAsia="zh-CN" w:bidi="hi-IN"/>
                <w14:ligatures w14:val="none"/>
              </w:rPr>
              <w:t xml:space="preserve">Dane teleadresowe na które należy przekazywać korespondencję związaną z niniejszym postępowaniem: telefon </w:t>
            </w:r>
            <w:r w:rsidRPr="00312ADA">
              <w:rPr>
                <w:rFonts w:ascii="Cambria" w:eastAsia="NSimSun" w:hAnsi="Cambria" w:cs="Cambria"/>
                <w:b/>
                <w:lang w:eastAsia="zh-CN" w:bidi="hi-IN"/>
                <w14:ligatures w14:val="none"/>
              </w:rPr>
              <w:t xml:space="preserve">……………………………………………………………… </w:t>
            </w:r>
            <w:r w:rsidRPr="00312ADA">
              <w:rPr>
                <w:rFonts w:ascii="Cambria" w:eastAsia="NSimSun" w:hAnsi="Cambria" w:cs="Cambria"/>
                <w:lang w:eastAsia="zh-CN" w:bidi="hi-IN"/>
                <w14:ligatures w14:val="none"/>
              </w:rPr>
              <w:t>e-mail</w:t>
            </w:r>
            <w:r w:rsidRPr="00312ADA">
              <w:rPr>
                <w:rFonts w:ascii="Cambria" w:eastAsia="NSimSun" w:hAnsi="Cambria" w:cs="Cambria"/>
                <w:b/>
                <w:lang w:eastAsia="zh-CN" w:bidi="hi-IN"/>
                <w14:ligatures w14:val="none"/>
              </w:rPr>
              <w:t>………………….........................</w:t>
            </w:r>
            <w:r w:rsidRPr="00312ADA">
              <w:rPr>
                <w:rFonts w:ascii="Cambria" w:eastAsia="NSimSun" w:hAnsi="Cambria" w:cs="Cambria"/>
                <w:b/>
                <w:vanish/>
                <w:lang w:eastAsia="zh-CN" w:bidi="hi-IN"/>
                <w14:ligatures w14:val="none"/>
              </w:rPr>
              <w:t xml:space="preserve">………………………………………………ji o </w:t>
            </w:r>
          </w:p>
          <w:p w14:paraId="58A28BA5" w14:textId="77777777" w:rsidR="00FF38CC" w:rsidRPr="00312ADA" w:rsidRDefault="00FF38CC" w:rsidP="00C42FB1">
            <w:pPr>
              <w:suppressAutoHyphens/>
              <w:spacing w:after="40" w:line="240" w:lineRule="auto"/>
              <w:textAlignment w:val="baseline"/>
              <w:rPr>
                <w:rFonts w:ascii="Cambria" w:eastAsia="NSimSun" w:hAnsi="Cambria" w:cs="Cambria"/>
                <w:lang w:eastAsia="zh-CN" w:bidi="hi-IN"/>
                <w14:ligatures w14:val="none"/>
              </w:rPr>
            </w:pPr>
          </w:p>
          <w:p w14:paraId="6ED42848" w14:textId="77777777" w:rsidR="00FF38CC" w:rsidRPr="00312ADA" w:rsidRDefault="00FF38CC" w:rsidP="00C42FB1">
            <w:pPr>
              <w:suppressAutoHyphens/>
              <w:spacing w:after="40" w:line="240" w:lineRule="auto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312ADA">
              <w:rPr>
                <w:rFonts w:ascii="Cambria" w:eastAsia="NSimSun" w:hAnsi="Cambria" w:cs="Cambria"/>
                <w:lang w:eastAsia="zh-CN" w:bidi="hi-IN"/>
                <w14:ligatures w14:val="none"/>
              </w:rPr>
              <w:t>Adres do korespondencji (jeżeli inny niż adres siedziby):</w:t>
            </w:r>
          </w:p>
          <w:p w14:paraId="5C1A4F36" w14:textId="77777777" w:rsidR="00FF38CC" w:rsidRPr="00312ADA" w:rsidRDefault="00FF38CC" w:rsidP="00C42FB1">
            <w:pPr>
              <w:suppressAutoHyphens/>
              <w:spacing w:after="40" w:line="240" w:lineRule="auto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312ADA">
              <w:rPr>
                <w:rFonts w:ascii="Cambria" w:eastAsia="Calibri" w:hAnsi="Cambria" w:cs="Cambria"/>
                <w:b/>
                <w:lang w:eastAsia="zh-CN" w:bidi="hi-IN"/>
                <w14:ligatures w14:val="none"/>
              </w:rPr>
              <w:t>………………………………………………………</w:t>
            </w:r>
            <w:r w:rsidRPr="00312ADA">
              <w:rPr>
                <w:rFonts w:ascii="Cambria" w:eastAsia="NSimSun" w:hAnsi="Cambria" w:cs="Cambria"/>
                <w:b/>
                <w:lang w:eastAsia="zh-CN" w:bidi="hi-IN"/>
                <w14:ligatures w14:val="none"/>
              </w:rPr>
              <w:t>.………………………..…………………………………………………………………</w:t>
            </w:r>
          </w:p>
          <w:p w14:paraId="785DAA99" w14:textId="77777777" w:rsidR="00FF38CC" w:rsidRPr="00312ADA" w:rsidRDefault="00FF38CC" w:rsidP="00FF38CC">
            <w:pPr>
              <w:numPr>
                <w:ilvl w:val="0"/>
                <w:numId w:val="6"/>
              </w:numPr>
              <w:suppressAutoHyphens/>
              <w:spacing w:after="40" w:line="240" w:lineRule="auto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312ADA">
              <w:rPr>
                <w:rFonts w:ascii="Cambria" w:eastAsia="NSimSun" w:hAnsi="Cambria" w:cs="Cambria"/>
                <w:b/>
                <w:lang w:eastAsia="zh-CN" w:bidi="hi-IN"/>
                <w14:ligatures w14:val="none"/>
              </w:rPr>
              <w:t>ŁĄCZNA CENA OFERTOWA :</w:t>
            </w:r>
          </w:p>
          <w:p w14:paraId="3C66A392" w14:textId="77777777" w:rsidR="00FF38CC" w:rsidRPr="00312ADA" w:rsidRDefault="00FF38CC" w:rsidP="00C42FB1">
            <w:pPr>
              <w:suppressAutoHyphens/>
              <w:spacing w:after="40" w:line="240" w:lineRule="auto"/>
              <w:textAlignment w:val="baseline"/>
              <w:rPr>
                <w:rFonts w:ascii="Cambria" w:eastAsia="Calibri" w:hAnsi="Cambria" w:cs="Cambria"/>
                <w:b/>
                <w:lang w:eastAsia="zh-CN" w:bidi="hi-IN"/>
                <w14:ligatures w14:val="none"/>
              </w:rPr>
            </w:pPr>
            <w:r w:rsidRPr="00312ADA">
              <w:rPr>
                <w:rFonts w:ascii="Cambria" w:eastAsia="Calibri" w:hAnsi="Cambria" w:cs="Cambria"/>
                <w:b/>
                <w:lang w:eastAsia="zh-CN" w:bidi="hi-IN"/>
                <w14:ligatures w14:val="none"/>
              </w:rPr>
              <w:t>Niniejszym oferuję realizację przedmiotu zamówienia za :</w:t>
            </w:r>
          </w:p>
          <w:p w14:paraId="489DF8C5" w14:textId="77777777" w:rsidR="00FF38CC" w:rsidRPr="0041367B" w:rsidRDefault="00FF38CC" w:rsidP="00FF38CC">
            <w:pPr>
              <w:pStyle w:val="Akapitzlist"/>
              <w:numPr>
                <w:ilvl w:val="0"/>
                <w:numId w:val="7"/>
              </w:numPr>
              <w:suppressAutoHyphens/>
              <w:spacing w:after="40" w:line="240" w:lineRule="auto"/>
              <w:textAlignment w:val="baseline"/>
              <w:rPr>
                <w:rFonts w:ascii="Cambria" w:eastAsia="Calibri" w:hAnsi="Cambria" w:cs="Times New Roman"/>
                <w:b/>
                <w:bCs/>
                <w:color w:val="000000"/>
                <w:kern w:val="0"/>
                <w14:ligatures w14:val="none"/>
              </w:rPr>
            </w:pPr>
            <w:r w:rsidRPr="0041367B">
              <w:rPr>
                <w:rFonts w:ascii="Cambria" w:eastAsia="Calibri" w:hAnsi="Cambria" w:cs="Times New Roman"/>
                <w:b/>
                <w:bCs/>
                <w:color w:val="000000"/>
                <w:kern w:val="0"/>
                <w14:ligatures w14:val="none"/>
              </w:rPr>
              <w:t xml:space="preserve">Cenę </w:t>
            </w:r>
          </w:p>
          <w:p w14:paraId="6F5D8A82" w14:textId="77777777" w:rsidR="00FF38CC" w:rsidRPr="0041367B" w:rsidRDefault="00FF38CC" w:rsidP="00C42FB1">
            <w:pPr>
              <w:suppressAutoHyphens/>
              <w:spacing w:after="40" w:line="240" w:lineRule="auto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312ADA">
              <w:rPr>
                <w:rFonts w:ascii="Cambria" w:eastAsia="Calibri" w:hAnsi="Cambria" w:cs="Cambria"/>
                <w:b/>
                <w:lang w:eastAsia="zh-CN" w:bidi="hi-IN"/>
                <w14:ligatures w14:val="none"/>
              </w:rPr>
              <w:t>netto :  …............/ słownie: ….........+ podatek VAT ….........../ słownie: …...... ,co stanowi wartość oferty brutto :  …................./ słownie………..</w:t>
            </w:r>
          </w:p>
        </w:tc>
      </w:tr>
      <w:tr w:rsidR="00FF38CC" w:rsidRPr="00312ADA" w14:paraId="63347CC3" w14:textId="77777777" w:rsidTr="00C42FB1">
        <w:trPr>
          <w:trHeight w:val="558"/>
        </w:trPr>
        <w:tc>
          <w:tcPr>
            <w:tcW w:w="1065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3E1A8FB9" w14:textId="77777777" w:rsidR="00FF38CC" w:rsidRPr="00312ADA" w:rsidRDefault="00FF38CC" w:rsidP="00C42FB1">
            <w:pPr>
              <w:suppressAutoHyphens/>
              <w:snapToGrid w:val="0"/>
              <w:spacing w:after="40" w:line="240" w:lineRule="auto"/>
              <w:jc w:val="center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312ADA">
              <w:rPr>
                <w:rFonts w:ascii="Cambria" w:eastAsia="NSimSun" w:hAnsi="Cambria" w:cs="Cambria"/>
                <w:lang w:eastAsia="zh-CN" w:bidi="hi-IN"/>
                <w14:ligatures w14:val="none"/>
              </w:rPr>
              <w:t>Cena brutto obejmuje :</w:t>
            </w:r>
          </w:p>
          <w:p w14:paraId="1C089449" w14:textId="77777777" w:rsidR="00FF38CC" w:rsidRPr="00312ADA" w:rsidRDefault="00FF38CC" w:rsidP="00FF38CC">
            <w:pPr>
              <w:numPr>
                <w:ilvl w:val="0"/>
                <w:numId w:val="5"/>
              </w:numPr>
              <w:suppressAutoHyphens/>
              <w:snapToGrid w:val="0"/>
              <w:spacing w:after="40" w:line="240" w:lineRule="auto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312ADA">
              <w:rPr>
                <w:rFonts w:ascii="Cambria" w:eastAsia="NSimSun" w:hAnsi="Cambria" w:cs="Cambria"/>
                <w:lang w:eastAsia="zh-CN" w:bidi="hi-IN"/>
                <w14:ligatures w14:val="none"/>
              </w:rPr>
              <w:t>dostawy</w:t>
            </w:r>
          </w:p>
          <w:p w14:paraId="102D7376" w14:textId="77777777" w:rsidR="00FF38CC" w:rsidRPr="00312ADA" w:rsidRDefault="00FF38CC" w:rsidP="00FF38CC">
            <w:pPr>
              <w:numPr>
                <w:ilvl w:val="0"/>
                <w:numId w:val="5"/>
              </w:numPr>
              <w:suppressAutoHyphens/>
              <w:snapToGrid w:val="0"/>
              <w:spacing w:after="40" w:line="240" w:lineRule="auto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312ADA">
              <w:rPr>
                <w:rFonts w:ascii="Cambria" w:eastAsia="NSimSun" w:hAnsi="Cambria" w:cs="Cambria"/>
                <w:lang w:eastAsia="zh-CN" w:bidi="hi-IN"/>
                <w14:ligatures w14:val="none"/>
              </w:rPr>
              <w:t>podatek VAT</w:t>
            </w:r>
          </w:p>
          <w:p w14:paraId="3AB33F86" w14:textId="77777777" w:rsidR="00FF38CC" w:rsidRPr="00AD7E9B" w:rsidRDefault="00FF38CC" w:rsidP="00FF38CC">
            <w:pPr>
              <w:numPr>
                <w:ilvl w:val="0"/>
                <w:numId w:val="5"/>
              </w:numPr>
              <w:suppressAutoHyphens/>
              <w:snapToGrid w:val="0"/>
              <w:spacing w:after="40" w:line="240" w:lineRule="auto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312ADA">
              <w:rPr>
                <w:rFonts w:ascii="Cambria" w:eastAsia="NSimSun" w:hAnsi="Cambria" w:cs="Cambria"/>
                <w:lang w:eastAsia="zh-CN" w:bidi="hi-IN"/>
                <w14:ligatures w14:val="none"/>
              </w:rPr>
              <w:t>wszystkie inne koszty składające się na cykl życia przedmiotowej dostawy</w:t>
            </w:r>
          </w:p>
          <w:p w14:paraId="0998C05D" w14:textId="77777777" w:rsidR="00FF38CC" w:rsidRDefault="00FF38CC" w:rsidP="00C42FB1">
            <w:pPr>
              <w:suppressAutoHyphens/>
              <w:snapToGrid w:val="0"/>
              <w:spacing w:after="40" w:line="240" w:lineRule="auto"/>
              <w:ind w:left="360"/>
              <w:textAlignment w:val="baseline"/>
              <w:rPr>
                <w:rFonts w:ascii="Cambria" w:eastAsia="NSimSun" w:hAnsi="Cambria" w:cs="Cambria"/>
                <w:lang w:eastAsia="zh-CN" w:bidi="hi-IN"/>
                <w14:ligatures w14:val="none"/>
              </w:rPr>
            </w:pPr>
          </w:p>
          <w:p w14:paraId="44186A9B" w14:textId="41F0895A" w:rsidR="00FF38CC" w:rsidRDefault="00FF38CC" w:rsidP="00FF38CC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40" w:line="240" w:lineRule="auto"/>
              <w:textAlignment w:val="baseline"/>
              <w:rPr>
                <w:rFonts w:ascii="Cambria" w:eastAsia="NSimSun" w:hAnsi="Cambria" w:cs="Cambria"/>
                <w:b/>
                <w:bCs/>
                <w:lang w:eastAsia="zh-CN" w:bidi="hi-IN"/>
                <w14:ligatures w14:val="none"/>
              </w:rPr>
            </w:pPr>
            <w:r w:rsidRPr="00AD7E9B">
              <w:rPr>
                <w:rFonts w:ascii="Cambria" w:eastAsia="NSimSun" w:hAnsi="Cambria" w:cs="Cambria"/>
                <w:b/>
                <w:bCs/>
                <w:lang w:eastAsia="zh-CN" w:bidi="hi-IN"/>
                <w14:ligatures w14:val="none"/>
              </w:rPr>
              <w:t xml:space="preserve">Gwarancja na kolejny rok kalendarzowy ( po </w:t>
            </w:r>
            <w:r>
              <w:rPr>
                <w:rFonts w:ascii="Cambria" w:eastAsia="NSimSun" w:hAnsi="Cambria" w:cs="Cambria"/>
                <w:b/>
                <w:bCs/>
                <w:lang w:eastAsia="zh-CN" w:bidi="hi-IN"/>
                <w14:ligatures w14:val="none"/>
              </w:rPr>
              <w:t>3</w:t>
            </w:r>
            <w:r w:rsidRPr="00AD7E9B">
              <w:rPr>
                <w:rFonts w:ascii="Cambria" w:eastAsia="NSimSun" w:hAnsi="Cambria" w:cs="Cambria"/>
                <w:b/>
                <w:bCs/>
                <w:lang w:eastAsia="zh-CN" w:bidi="hi-IN"/>
                <w14:ligatures w14:val="none"/>
              </w:rPr>
              <w:t xml:space="preserve"> latach użytkowania ) – Tak/ Nie *</w:t>
            </w:r>
          </w:p>
          <w:p w14:paraId="758E392F" w14:textId="6B694B9E" w:rsidR="00FF38CC" w:rsidRPr="006B52F0" w:rsidRDefault="00FF38CC" w:rsidP="00FF38CC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40" w:line="240" w:lineRule="auto"/>
              <w:textAlignment w:val="baseline"/>
              <w:rPr>
                <w:rFonts w:ascii="Cambria" w:eastAsia="NSimSun" w:hAnsi="Cambria" w:cs="Cambria"/>
                <w:b/>
                <w:bCs/>
                <w:lang w:eastAsia="zh-CN" w:bidi="hi-IN"/>
                <w14:ligatures w14:val="none"/>
              </w:rPr>
            </w:pPr>
            <w:r w:rsidRPr="00AD7E9B">
              <w:rPr>
                <w:rFonts w:ascii="Cambria" w:eastAsia="NSimSun" w:hAnsi="Cambria" w:cs="Cambria"/>
                <w:b/>
                <w:bCs/>
                <w:lang w:eastAsia="zh-CN" w:bidi="hi-IN"/>
                <w14:ligatures w14:val="none"/>
              </w:rPr>
              <w:t xml:space="preserve">Gwarancja na kolejny rok kalendarzowy ( po </w:t>
            </w:r>
            <w:r>
              <w:rPr>
                <w:rFonts w:ascii="Cambria" w:eastAsia="NSimSun" w:hAnsi="Cambria" w:cs="Cambria"/>
                <w:b/>
                <w:bCs/>
                <w:lang w:eastAsia="zh-CN" w:bidi="hi-IN"/>
                <w14:ligatures w14:val="none"/>
              </w:rPr>
              <w:t>4</w:t>
            </w:r>
            <w:r w:rsidRPr="00AD7E9B">
              <w:rPr>
                <w:rFonts w:ascii="Cambria" w:eastAsia="NSimSun" w:hAnsi="Cambria" w:cs="Cambria"/>
                <w:b/>
                <w:bCs/>
                <w:lang w:eastAsia="zh-CN" w:bidi="hi-IN"/>
                <w14:ligatures w14:val="none"/>
              </w:rPr>
              <w:t xml:space="preserve"> latach użytkowania ) – Tak/ Nie *</w:t>
            </w:r>
          </w:p>
          <w:p w14:paraId="26CBDA9B" w14:textId="77777777" w:rsidR="00FF38CC" w:rsidRPr="006B52F0" w:rsidRDefault="00FF38CC" w:rsidP="00FF38CC">
            <w:pPr>
              <w:pStyle w:val="Akapitzlist"/>
              <w:suppressAutoHyphens/>
              <w:snapToGrid w:val="0"/>
              <w:spacing w:after="40" w:line="240" w:lineRule="auto"/>
              <w:textAlignment w:val="baseline"/>
              <w:rPr>
                <w:rFonts w:ascii="Cambria" w:eastAsia="NSimSun" w:hAnsi="Cambria" w:cs="Cambria"/>
                <w:b/>
                <w:bCs/>
                <w:lang w:eastAsia="zh-CN" w:bidi="hi-IN"/>
                <w14:ligatures w14:val="none"/>
              </w:rPr>
            </w:pPr>
          </w:p>
          <w:p w14:paraId="77BE8656" w14:textId="77777777" w:rsidR="00FF38CC" w:rsidRPr="00AD7E9B" w:rsidRDefault="00FF38CC" w:rsidP="00C42FB1">
            <w:pPr>
              <w:pStyle w:val="Akapitzlist"/>
              <w:suppressAutoHyphens/>
              <w:snapToGrid w:val="0"/>
              <w:spacing w:after="40" w:line="240" w:lineRule="auto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</w:p>
        </w:tc>
      </w:tr>
      <w:tr w:rsidR="00FF38CC" w:rsidRPr="00312ADA" w14:paraId="3D83D6E9" w14:textId="77777777" w:rsidTr="00C42FB1">
        <w:trPr>
          <w:trHeight w:val="269"/>
        </w:trPr>
        <w:tc>
          <w:tcPr>
            <w:tcW w:w="1065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6FA337DA" w14:textId="77777777" w:rsidR="00FF38CC" w:rsidRPr="00312ADA" w:rsidRDefault="00FF38CC" w:rsidP="00C42FB1">
            <w:pPr>
              <w:numPr>
                <w:ilvl w:val="0"/>
                <w:numId w:val="1"/>
              </w:numPr>
              <w:suppressAutoHyphens/>
              <w:spacing w:after="40" w:line="240" w:lineRule="auto"/>
              <w:ind w:left="459" w:hanging="459"/>
              <w:jc w:val="both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312ADA">
              <w:rPr>
                <w:rFonts w:ascii="Cambria" w:eastAsia="NSimSun" w:hAnsi="Cambria" w:cs="Cambria"/>
                <w:b/>
                <w:lang w:eastAsia="zh-CN" w:bidi="hi-IN"/>
                <w14:ligatures w14:val="none"/>
              </w:rPr>
              <w:lastRenderedPageBreak/>
              <w:t>OŚWIADCZENIA:</w:t>
            </w:r>
          </w:p>
          <w:p w14:paraId="63A29F6D" w14:textId="77777777" w:rsidR="00FF38CC" w:rsidRPr="00312ADA" w:rsidRDefault="00FF38CC" w:rsidP="00C42FB1">
            <w:pPr>
              <w:numPr>
                <w:ilvl w:val="0"/>
                <w:numId w:val="2"/>
              </w:numPr>
              <w:tabs>
                <w:tab w:val="left" w:pos="3672"/>
              </w:tabs>
              <w:suppressAutoHyphens/>
              <w:spacing w:after="40" w:line="240" w:lineRule="auto"/>
              <w:ind w:left="459" w:hanging="459"/>
              <w:jc w:val="both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312ADA">
              <w:rPr>
                <w:rFonts w:ascii="Cambria" w:eastAsia="NSimSun" w:hAnsi="Cambria" w:cs="Cambria"/>
                <w:lang w:eastAsia="zh-CN" w:bidi="hi-IN"/>
                <w14:ligatures w14:val="none"/>
              </w:rPr>
              <w:t>zamówienie zostanie zrealizowane w terminach określonych w SWZ oraz we wzorze umowy;</w:t>
            </w:r>
          </w:p>
          <w:p w14:paraId="70CB14E7" w14:textId="77777777" w:rsidR="00FF38CC" w:rsidRPr="00312ADA" w:rsidRDefault="00FF38CC" w:rsidP="00C42FB1">
            <w:pPr>
              <w:numPr>
                <w:ilvl w:val="0"/>
                <w:numId w:val="2"/>
              </w:numPr>
              <w:tabs>
                <w:tab w:val="left" w:pos="3672"/>
              </w:tabs>
              <w:suppressAutoHyphens/>
              <w:spacing w:after="40" w:line="240" w:lineRule="auto"/>
              <w:ind w:left="459" w:hanging="459"/>
              <w:jc w:val="both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312ADA">
              <w:rPr>
                <w:rFonts w:ascii="Cambria" w:eastAsia="NSimSun" w:hAnsi="Cambria" w:cs="Cambria"/>
                <w:lang w:eastAsia="zh-CN" w:bidi="hi-IN"/>
                <w14:ligatures w14:val="none"/>
              </w:rPr>
              <w:t>w cenie naszej oferty zostały uwzględnione wszystkie koszty wykonania zamówienia;</w:t>
            </w:r>
          </w:p>
          <w:p w14:paraId="39EDC8DF" w14:textId="77777777" w:rsidR="00FF38CC" w:rsidRPr="00312ADA" w:rsidRDefault="00FF38CC" w:rsidP="00C42FB1">
            <w:pPr>
              <w:numPr>
                <w:ilvl w:val="0"/>
                <w:numId w:val="2"/>
              </w:numPr>
              <w:tabs>
                <w:tab w:val="left" w:pos="3672"/>
              </w:tabs>
              <w:suppressAutoHyphens/>
              <w:spacing w:after="40" w:line="240" w:lineRule="auto"/>
              <w:ind w:left="459" w:hanging="459"/>
              <w:jc w:val="both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312ADA">
              <w:rPr>
                <w:rFonts w:ascii="Cambria" w:eastAsia="NSimSun" w:hAnsi="Cambria" w:cs="Cambria"/>
                <w:lang w:eastAsia="zh-CN" w:bidi="hi-IN"/>
                <w14:ligatures w14:val="none"/>
              </w:rPr>
              <w:t>zapoznaliśmy się ze Specyfikacją  Warunków Zamówienia oraz wzorem umowy i nie wnosimy do nich zastrzeżeń oraz przyjmujemy warunki w nich zawarte;</w:t>
            </w:r>
          </w:p>
          <w:p w14:paraId="723FDCAA" w14:textId="77777777" w:rsidR="00FF38CC" w:rsidRPr="00312ADA" w:rsidRDefault="00FF38CC" w:rsidP="00C42FB1">
            <w:pPr>
              <w:numPr>
                <w:ilvl w:val="0"/>
                <w:numId w:val="2"/>
              </w:numPr>
              <w:tabs>
                <w:tab w:val="left" w:pos="3672"/>
              </w:tabs>
              <w:suppressAutoHyphens/>
              <w:spacing w:after="40" w:line="240" w:lineRule="auto"/>
              <w:ind w:left="459" w:hanging="459"/>
              <w:jc w:val="both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312ADA">
              <w:rPr>
                <w:rFonts w:ascii="Cambria" w:eastAsia="NSimSun" w:hAnsi="Cambria" w:cs="Cambria"/>
                <w:lang w:eastAsia="zh-CN" w:bidi="hi-IN"/>
                <w14:ligatures w14:val="none"/>
              </w:rPr>
              <w:t>uważamy się za związanych niniejszą ofertą przez okres 9</w:t>
            </w:r>
            <w:r w:rsidRPr="00312ADA">
              <w:rPr>
                <w:rFonts w:ascii="Cambria" w:eastAsia="NSimSun" w:hAnsi="Cambria" w:cs="Cambria"/>
                <w:b/>
                <w:bCs/>
                <w:lang w:eastAsia="zh-CN" w:bidi="hi-IN"/>
                <w14:ligatures w14:val="none"/>
              </w:rPr>
              <w:t>0 dni</w:t>
            </w:r>
            <w:r w:rsidRPr="00312ADA">
              <w:rPr>
                <w:rFonts w:ascii="Cambria" w:eastAsia="NSimSun" w:hAnsi="Cambria" w:cs="Cambria"/>
                <w:lang w:eastAsia="zh-CN" w:bidi="hi-IN"/>
                <w14:ligatures w14:val="none"/>
              </w:rPr>
              <w:t xml:space="preserve"> licząc od dnia otwarcia ofert (włącznie z tym dniem);</w:t>
            </w:r>
          </w:p>
          <w:p w14:paraId="170154CE" w14:textId="77777777" w:rsidR="00FF38CC" w:rsidRPr="00312ADA" w:rsidRDefault="00FF38CC" w:rsidP="00C42FB1">
            <w:pPr>
              <w:numPr>
                <w:ilvl w:val="0"/>
                <w:numId w:val="2"/>
              </w:numPr>
              <w:tabs>
                <w:tab w:val="left" w:pos="3672"/>
              </w:tabs>
              <w:suppressAutoHyphens/>
              <w:spacing w:after="40" w:line="240" w:lineRule="auto"/>
              <w:ind w:left="459" w:hanging="459"/>
              <w:jc w:val="both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312ADA">
              <w:rPr>
                <w:rFonts w:ascii="Cambria" w:eastAsia="NSimSun" w:hAnsi="Cambria" w:cs="Cambria"/>
                <w:lang w:eastAsia="zh-CN" w:bidi="hi-IN"/>
                <w14:ligatures w14:val="none"/>
              </w:rPr>
              <w:t xml:space="preserve">akceptujemy, iż zapłata za zrealizowanie zamówienia nastąpi w terminie </w:t>
            </w:r>
            <w:r w:rsidRPr="00312ADA">
              <w:rPr>
                <w:rFonts w:ascii="Cambria" w:eastAsia="NSimSun" w:hAnsi="Cambria" w:cs="Cambria"/>
                <w:b/>
                <w:lang w:eastAsia="zh-CN" w:bidi="hi-IN"/>
                <w14:ligatures w14:val="none"/>
              </w:rPr>
              <w:t>do 60 dni</w:t>
            </w:r>
            <w:r w:rsidRPr="00312ADA">
              <w:rPr>
                <w:rFonts w:ascii="Cambria" w:eastAsia="NSimSun" w:hAnsi="Cambria" w:cs="Cambria"/>
                <w:lang w:eastAsia="zh-CN" w:bidi="hi-IN"/>
                <w14:ligatures w14:val="none"/>
              </w:rPr>
              <w:t xml:space="preserve"> od daty otrzymania przez Zamawiającego prawidłowo wystawionej faktury;</w:t>
            </w:r>
          </w:p>
          <w:p w14:paraId="291F1DCE" w14:textId="77777777" w:rsidR="00FF38CC" w:rsidRPr="00312ADA" w:rsidRDefault="00FF38CC" w:rsidP="00C42FB1">
            <w:pPr>
              <w:numPr>
                <w:ilvl w:val="0"/>
                <w:numId w:val="2"/>
              </w:numPr>
              <w:tabs>
                <w:tab w:val="left" w:pos="3672"/>
              </w:tabs>
              <w:suppressAutoHyphens/>
              <w:spacing w:after="40" w:line="240" w:lineRule="auto"/>
              <w:ind w:left="459" w:hanging="459"/>
              <w:jc w:val="both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312ADA">
              <w:rPr>
                <w:rFonts w:ascii="Cambria" w:eastAsia="Times New Roman" w:hAnsi="Cambria" w:cs="Cambria"/>
                <w:lang w:eastAsia="zh-CN" w:bidi="hi-IN"/>
                <w14:ligatures w14:val="none"/>
              </w:rPr>
              <w:t>Zastrzegamy</w:t>
            </w:r>
            <w:r w:rsidRPr="00312ADA">
              <w:rPr>
                <w:rFonts w:ascii="Cambria" w:eastAsia="Times New Roman" w:hAnsi="Cambria" w:cs="Cambria"/>
                <w:b/>
                <w:bCs/>
                <w:lang w:eastAsia="zh-CN" w:bidi="hi-IN"/>
                <w14:ligatures w14:val="none"/>
              </w:rPr>
              <w:t xml:space="preserve"> </w:t>
            </w:r>
            <w:r w:rsidRPr="00312ADA">
              <w:rPr>
                <w:rFonts w:ascii="Cambria" w:eastAsia="Times New Roman" w:hAnsi="Cambria" w:cs="Cambria"/>
                <w:lang w:eastAsia="zh-CN" w:bidi="hi-IN"/>
                <w14:ligatures w14:val="none"/>
              </w:rPr>
              <w:t>sobie następujące informacje stanowiące tajemnicę przedsiębiorstwa w rozumieniu przepisów o zwalczaniu nieuczciwej konkurencji:  .......................................</w:t>
            </w:r>
          </w:p>
          <w:p w14:paraId="29C73FCE" w14:textId="77777777" w:rsidR="00FF38CC" w:rsidRPr="00312ADA" w:rsidRDefault="00FF38CC" w:rsidP="00C42FB1">
            <w:pPr>
              <w:numPr>
                <w:ilvl w:val="0"/>
                <w:numId w:val="2"/>
              </w:numPr>
              <w:tabs>
                <w:tab w:val="left" w:pos="3672"/>
              </w:tabs>
              <w:suppressAutoHyphens/>
              <w:spacing w:after="40" w:line="240" w:lineRule="auto"/>
              <w:ind w:left="459" w:hanging="459"/>
              <w:jc w:val="both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312ADA">
              <w:rPr>
                <w:rFonts w:ascii="Cambria" w:eastAsia="Times New Roman" w:hAnsi="Cambria" w:cs="Cambria"/>
                <w:b/>
                <w:bCs/>
                <w:lang w:eastAsia="zh-CN" w:bidi="hi-IN"/>
                <w14:ligatures w14:val="none"/>
              </w:rPr>
              <w:t>Pod groźbą odpowiedzialności karnej załączone do Oferty dokumenty opisują stan prawny i faktyczny, aktualny na dzień otwarcia ofert (art. 297 Kodeksu Karnego).</w:t>
            </w:r>
          </w:p>
          <w:p w14:paraId="5BE77EC0" w14:textId="77777777" w:rsidR="00FF38CC" w:rsidRPr="00312ADA" w:rsidRDefault="00FF38CC" w:rsidP="00C42FB1">
            <w:pPr>
              <w:numPr>
                <w:ilvl w:val="0"/>
                <w:numId w:val="2"/>
              </w:numPr>
              <w:tabs>
                <w:tab w:val="left" w:pos="3672"/>
              </w:tabs>
              <w:suppressAutoHyphens/>
              <w:spacing w:after="40" w:line="240" w:lineRule="auto"/>
              <w:ind w:left="459" w:hanging="459"/>
              <w:jc w:val="both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312ADA">
              <w:rPr>
                <w:rFonts w:ascii="Cambria" w:eastAsia="NSimSun" w:hAnsi="Cambria" w:cs="Cambria"/>
                <w:b/>
                <w:lang w:eastAsia="zh-CN" w:bidi="hi-IN"/>
                <w14:ligatures w14:val="none"/>
              </w:rPr>
              <w:t>OŚWIADCZAMY,</w:t>
            </w:r>
            <w:r w:rsidRPr="00312ADA">
              <w:rPr>
                <w:rFonts w:ascii="Cambria" w:eastAsia="NSimSun" w:hAnsi="Cambria" w:cs="Cambria"/>
                <w:lang w:eastAsia="zh-CN" w:bidi="hi-IN"/>
                <w14:ligatures w14:val="none"/>
              </w:rPr>
              <w:t xml:space="preserve"> że wypełniliśmy obowiązki informacyjne przewidziane w art. 13 lub art. 14 RODO wobec osób fizycznych, od których dane osobowe bezpośrednio lub pośrednio pozyskałem w celu ubiegania się o udzielenie zamówienia publicznego w niniejszym postępowaniu.</w:t>
            </w:r>
          </w:p>
          <w:p w14:paraId="5AF67F70" w14:textId="77777777" w:rsidR="00FF38CC" w:rsidRPr="00312ADA" w:rsidRDefault="00FF38CC" w:rsidP="00C42FB1">
            <w:pPr>
              <w:tabs>
                <w:tab w:val="left" w:pos="459"/>
              </w:tabs>
              <w:suppressAutoHyphens/>
              <w:spacing w:after="40" w:line="240" w:lineRule="auto"/>
              <w:jc w:val="both"/>
              <w:textAlignment w:val="baseline"/>
              <w:rPr>
                <w:rFonts w:ascii="Cambria" w:eastAsia="NSimSun" w:hAnsi="Cambria" w:cs="Cambria"/>
                <w:lang w:eastAsia="zh-CN" w:bidi="hi-IN"/>
                <w14:ligatures w14:val="none"/>
              </w:rPr>
            </w:pPr>
          </w:p>
        </w:tc>
      </w:tr>
      <w:tr w:rsidR="00FF38CC" w:rsidRPr="00312ADA" w14:paraId="786E8061" w14:textId="77777777" w:rsidTr="00C42FB1">
        <w:trPr>
          <w:trHeight w:val="426"/>
        </w:trPr>
        <w:tc>
          <w:tcPr>
            <w:tcW w:w="1065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05D87FB7" w14:textId="77777777" w:rsidR="00FF38CC" w:rsidRPr="00312ADA" w:rsidRDefault="00FF38CC" w:rsidP="00C42FB1">
            <w:pPr>
              <w:numPr>
                <w:ilvl w:val="0"/>
                <w:numId w:val="1"/>
              </w:numPr>
              <w:suppressAutoHyphens/>
              <w:spacing w:after="40" w:line="240" w:lineRule="auto"/>
              <w:ind w:left="459" w:hanging="425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312ADA">
              <w:rPr>
                <w:rFonts w:ascii="Cambria" w:eastAsia="NSimSun" w:hAnsi="Cambria" w:cs="Cambria"/>
                <w:b/>
                <w:lang w:eastAsia="zh-CN" w:bidi="hi-IN"/>
                <w14:ligatures w14:val="none"/>
              </w:rPr>
              <w:t>ZOBOWIĄZANIA W PRZYPADKU PRZYZNANIA ZAMÓWIENIA:</w:t>
            </w:r>
          </w:p>
          <w:p w14:paraId="5DA84581" w14:textId="77777777" w:rsidR="00FF38CC" w:rsidRPr="00312ADA" w:rsidRDefault="00FF38CC" w:rsidP="00C42FB1">
            <w:pPr>
              <w:numPr>
                <w:ilvl w:val="0"/>
                <w:numId w:val="3"/>
              </w:numPr>
              <w:tabs>
                <w:tab w:val="left" w:pos="3672"/>
              </w:tabs>
              <w:suppressAutoHyphens/>
              <w:spacing w:after="40" w:line="240" w:lineRule="auto"/>
              <w:ind w:left="459" w:hanging="459"/>
              <w:jc w:val="both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312ADA">
              <w:rPr>
                <w:rFonts w:ascii="Cambria" w:eastAsia="NSimSun" w:hAnsi="Cambria" w:cs="Cambria"/>
                <w:lang w:eastAsia="zh-CN" w:bidi="hi-IN"/>
                <w14:ligatures w14:val="none"/>
              </w:rPr>
              <w:t>zobowiązujemy się do zawarcia umowy w miejscu i terminie wyznaczonym przez Zamawiającego;</w:t>
            </w:r>
          </w:p>
          <w:p w14:paraId="1B7F3E48" w14:textId="77777777" w:rsidR="00FF38CC" w:rsidRPr="00312ADA" w:rsidRDefault="00FF38CC" w:rsidP="00C42FB1">
            <w:pPr>
              <w:numPr>
                <w:ilvl w:val="0"/>
                <w:numId w:val="3"/>
              </w:numPr>
              <w:tabs>
                <w:tab w:val="left" w:pos="3672"/>
              </w:tabs>
              <w:suppressAutoHyphens/>
              <w:spacing w:after="40" w:line="240" w:lineRule="auto"/>
              <w:ind w:left="459" w:hanging="459"/>
              <w:jc w:val="both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312ADA">
              <w:rPr>
                <w:rFonts w:ascii="Cambria" w:eastAsia="NSimSun" w:hAnsi="Cambria" w:cs="Cambria"/>
                <w:lang w:eastAsia="zh-CN" w:bidi="hi-IN"/>
                <w14:ligatures w14:val="none"/>
              </w:rPr>
              <w:t>osobą upoważnioną do kontaktów z Zamawiającym w sprawach dotyczących realizacji umowy jest ........................................................................................................................................................</w:t>
            </w:r>
          </w:p>
          <w:p w14:paraId="7B851084" w14:textId="77777777" w:rsidR="00FF38CC" w:rsidRPr="00312ADA" w:rsidRDefault="00FF38CC" w:rsidP="00C42FB1">
            <w:pPr>
              <w:tabs>
                <w:tab w:val="left" w:pos="3672"/>
              </w:tabs>
              <w:suppressAutoHyphens/>
              <w:spacing w:after="40" w:line="240" w:lineRule="auto"/>
              <w:ind w:left="459"/>
              <w:jc w:val="both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312ADA">
              <w:rPr>
                <w:rFonts w:ascii="Cambria" w:eastAsia="NSimSun" w:hAnsi="Cambria" w:cs="Cambria"/>
                <w:bCs/>
                <w:iCs/>
                <w:lang w:eastAsia="zh-CN" w:bidi="hi-IN"/>
                <w14:ligatures w14:val="none"/>
              </w:rPr>
              <w:t>e-mail: ………...……........………….…………………..……....….</w:t>
            </w:r>
          </w:p>
          <w:p w14:paraId="3AD79948" w14:textId="77777777" w:rsidR="00FF38CC" w:rsidRPr="00312ADA" w:rsidRDefault="00FF38CC" w:rsidP="00C42FB1">
            <w:pPr>
              <w:tabs>
                <w:tab w:val="left" w:pos="3672"/>
              </w:tabs>
              <w:suppressAutoHyphens/>
              <w:spacing w:after="40" w:line="240" w:lineRule="auto"/>
              <w:ind w:left="459"/>
              <w:jc w:val="both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312ADA">
              <w:rPr>
                <w:rFonts w:ascii="Cambria" w:eastAsia="NSimSun" w:hAnsi="Cambria" w:cs="Cambria"/>
                <w:bCs/>
                <w:iCs/>
                <w:lang w:eastAsia="zh-CN" w:bidi="hi-IN"/>
                <w14:ligatures w14:val="none"/>
              </w:rPr>
              <w:t>tel./fax: .....................................................………..;</w:t>
            </w:r>
          </w:p>
          <w:p w14:paraId="7C202669" w14:textId="77777777" w:rsidR="00FF38CC" w:rsidRPr="00312ADA" w:rsidRDefault="00FF38CC" w:rsidP="00C42FB1">
            <w:pPr>
              <w:tabs>
                <w:tab w:val="left" w:pos="3672"/>
              </w:tabs>
              <w:suppressAutoHyphens/>
              <w:spacing w:after="40" w:line="240" w:lineRule="auto"/>
              <w:ind w:left="459" w:hanging="459"/>
              <w:jc w:val="both"/>
              <w:textAlignment w:val="baseline"/>
              <w:rPr>
                <w:rFonts w:ascii="Cambria" w:eastAsia="NSimSun" w:hAnsi="Cambria" w:cs="Cambria"/>
                <w:bCs/>
                <w:iCs/>
                <w:lang w:eastAsia="zh-CN" w:bidi="hi-IN"/>
                <w14:ligatures w14:val="none"/>
              </w:rPr>
            </w:pPr>
          </w:p>
        </w:tc>
      </w:tr>
      <w:tr w:rsidR="00FF38CC" w:rsidRPr="00312ADA" w14:paraId="3F2C3694" w14:textId="77777777" w:rsidTr="00C42FB1">
        <w:trPr>
          <w:trHeight w:val="1436"/>
        </w:trPr>
        <w:tc>
          <w:tcPr>
            <w:tcW w:w="1065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423FFB5B" w14:textId="77777777" w:rsidR="00FF38CC" w:rsidRPr="00312ADA" w:rsidRDefault="00FF38CC" w:rsidP="00C42FB1">
            <w:pPr>
              <w:numPr>
                <w:ilvl w:val="0"/>
                <w:numId w:val="1"/>
              </w:numPr>
              <w:suppressAutoHyphens/>
              <w:spacing w:after="40" w:line="240" w:lineRule="auto"/>
              <w:ind w:left="459" w:hanging="459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312ADA">
              <w:rPr>
                <w:rFonts w:ascii="Cambria" w:eastAsia="NSimSun" w:hAnsi="Cambria" w:cs="Cambria"/>
                <w:b/>
                <w:lang w:eastAsia="zh-CN" w:bidi="hi-IN"/>
                <w14:ligatures w14:val="none"/>
              </w:rPr>
              <w:t>PODWYKONAWCY:</w:t>
            </w:r>
          </w:p>
          <w:p w14:paraId="2B9A9E1D" w14:textId="77777777" w:rsidR="00FF38CC" w:rsidRPr="00312ADA" w:rsidRDefault="00FF38CC" w:rsidP="00C42FB1">
            <w:pPr>
              <w:suppressAutoHyphens/>
              <w:spacing w:after="0" w:line="240" w:lineRule="auto"/>
              <w:jc w:val="both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312ADA">
              <w:rPr>
                <w:rFonts w:ascii="Cambria" w:eastAsia="NSimSun" w:hAnsi="Cambria" w:cs="Cambria"/>
                <w:lang w:eastAsia="zh-CN" w:bidi="hi-IN"/>
                <w14:ligatures w14:val="none"/>
              </w:rPr>
              <w:t>Podwykonawcom zamierzam powierzyć poniższe części zamówienia (Jeżeli jest to wiadome, należy podać również dane proponowanych podwykonawców)</w:t>
            </w:r>
          </w:p>
          <w:p w14:paraId="65B08005" w14:textId="77777777" w:rsidR="00FF38CC" w:rsidRPr="006B52F0" w:rsidRDefault="00FF38CC" w:rsidP="00FF38CC">
            <w:pPr>
              <w:numPr>
                <w:ilvl w:val="0"/>
                <w:numId w:val="4"/>
              </w:numPr>
              <w:suppressAutoHyphens/>
              <w:spacing w:after="40" w:line="240" w:lineRule="auto"/>
              <w:ind w:left="459" w:hanging="425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312ADA">
              <w:rPr>
                <w:rFonts w:ascii="Cambria" w:eastAsia="NSimSun" w:hAnsi="Cambria" w:cs="Cambria"/>
                <w:lang w:eastAsia="zh-CN" w:bidi="hi-IN"/>
                <w14:ligatures w14:val="none"/>
              </w:rPr>
              <w:t>.........................................................................................................................................................</w:t>
            </w:r>
          </w:p>
        </w:tc>
      </w:tr>
      <w:tr w:rsidR="00FF38CC" w:rsidRPr="00312ADA" w14:paraId="7E67F76B" w14:textId="77777777" w:rsidTr="00C42FB1">
        <w:trPr>
          <w:trHeight w:val="281"/>
        </w:trPr>
        <w:tc>
          <w:tcPr>
            <w:tcW w:w="1065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1E36A1C9" w14:textId="77777777" w:rsidR="00FF38CC" w:rsidRPr="00312ADA" w:rsidRDefault="00FF38CC" w:rsidP="00C42FB1">
            <w:pPr>
              <w:numPr>
                <w:ilvl w:val="0"/>
                <w:numId w:val="1"/>
              </w:numPr>
              <w:suppressAutoHyphens/>
              <w:spacing w:after="40" w:line="240" w:lineRule="auto"/>
              <w:ind w:left="459" w:hanging="459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312ADA">
              <w:rPr>
                <w:rFonts w:ascii="Cambria" w:eastAsia="NSimSun" w:hAnsi="Cambria" w:cs="Cambria"/>
                <w:b/>
                <w:lang w:eastAsia="zh-CN" w:bidi="hi-IN"/>
                <w14:ligatures w14:val="none"/>
              </w:rPr>
              <w:t>SPIS TREŚCI:</w:t>
            </w:r>
          </w:p>
          <w:p w14:paraId="30E96394" w14:textId="77777777" w:rsidR="00FF38CC" w:rsidRPr="00312ADA" w:rsidRDefault="00FF38CC" w:rsidP="00C42FB1">
            <w:pPr>
              <w:suppressAutoHyphens/>
              <w:spacing w:after="40" w:line="240" w:lineRule="auto"/>
              <w:jc w:val="both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312ADA">
              <w:rPr>
                <w:rFonts w:ascii="Cambria" w:eastAsia="NSimSun" w:hAnsi="Cambria" w:cs="Cambria"/>
                <w:lang w:eastAsia="zh-CN" w:bidi="hi-IN"/>
                <w14:ligatures w14:val="none"/>
              </w:rPr>
              <w:t>Integralną część oferty stanowią następujące dokumenty:</w:t>
            </w:r>
          </w:p>
          <w:p w14:paraId="049DEA27" w14:textId="77777777" w:rsidR="00FF38CC" w:rsidRPr="00312ADA" w:rsidRDefault="00FF38CC" w:rsidP="00C42FB1">
            <w:pPr>
              <w:suppressAutoHyphens/>
              <w:spacing w:after="40" w:line="240" w:lineRule="auto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312ADA">
              <w:rPr>
                <w:rFonts w:ascii="Cambria" w:eastAsia="NSimSun" w:hAnsi="Cambria" w:cs="Cambria"/>
                <w:lang w:eastAsia="zh-CN" w:bidi="hi-IN"/>
                <w14:ligatures w14:val="none"/>
              </w:rPr>
              <w:t>1) ........................................................................................................................................................</w:t>
            </w:r>
          </w:p>
          <w:p w14:paraId="392C954A" w14:textId="77777777" w:rsidR="00FF38CC" w:rsidRPr="00312ADA" w:rsidRDefault="00FF38CC" w:rsidP="00C42FB1">
            <w:pPr>
              <w:suppressAutoHyphens/>
              <w:spacing w:after="40" w:line="240" w:lineRule="auto"/>
              <w:ind w:left="34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312ADA">
              <w:rPr>
                <w:rFonts w:ascii="Cambria" w:eastAsia="NSimSun" w:hAnsi="Cambria" w:cs="Cambria"/>
                <w:lang w:eastAsia="zh-CN" w:bidi="hi-IN"/>
                <w14:ligatures w14:val="none"/>
              </w:rPr>
              <w:t>Oferta została złożona na .............. kolejno ponumerowanych stronach.</w:t>
            </w:r>
          </w:p>
        </w:tc>
      </w:tr>
      <w:tr w:rsidR="00FF38CC" w:rsidRPr="00312ADA" w14:paraId="02D33736" w14:textId="77777777" w:rsidTr="00C42FB1">
        <w:trPr>
          <w:trHeight w:val="1683"/>
        </w:trPr>
        <w:tc>
          <w:tcPr>
            <w:tcW w:w="1065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bottom"/>
          </w:tcPr>
          <w:p w14:paraId="758BC545" w14:textId="77777777" w:rsidR="00FF38CC" w:rsidRPr="00312ADA" w:rsidRDefault="00FF38CC" w:rsidP="00C42FB1">
            <w:pPr>
              <w:suppressAutoHyphens/>
              <w:spacing w:after="0" w:line="240" w:lineRule="auto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312ADA">
              <w:rPr>
                <w:rFonts w:ascii="Cambria" w:eastAsia="NSimSun" w:hAnsi="Cambria" w:cs="Cambria"/>
                <w:lang w:eastAsia="zh-CN" w:bidi="hi-IN"/>
                <w14:ligatures w14:val="none"/>
              </w:rPr>
              <w:t>..................................... , dnia ..............................</w:t>
            </w:r>
          </w:p>
          <w:p w14:paraId="0E1BDC95" w14:textId="77777777" w:rsidR="00FF38CC" w:rsidRPr="00312ADA" w:rsidRDefault="00FF38CC" w:rsidP="00C42FB1">
            <w:pPr>
              <w:suppressAutoHyphens/>
              <w:spacing w:after="0" w:line="240" w:lineRule="auto"/>
              <w:jc w:val="right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312ADA">
              <w:rPr>
                <w:rFonts w:ascii="Cambria" w:eastAsia="NSimSun" w:hAnsi="Cambria" w:cs="Cambria"/>
                <w:lang w:eastAsia="zh-CN" w:bidi="hi-IN"/>
                <w14:ligatures w14:val="none"/>
              </w:rPr>
              <w:t>....................................................................................</w:t>
            </w:r>
          </w:p>
          <w:p w14:paraId="5DEA04FD" w14:textId="77777777" w:rsidR="00FF38CC" w:rsidRPr="00312ADA" w:rsidRDefault="00FF38CC" w:rsidP="00C42FB1">
            <w:pPr>
              <w:suppressAutoHyphens/>
              <w:spacing w:after="0" w:line="240" w:lineRule="auto"/>
              <w:jc w:val="right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312ADA">
              <w:rPr>
                <w:rFonts w:ascii="Cambria" w:eastAsia="Times New Roman" w:hAnsi="Cambria" w:cs="Cambria"/>
                <w:b/>
                <w:i/>
                <w:lang w:eastAsia="zh-CN" w:bidi="hi-IN"/>
                <w14:ligatures w14:val="none"/>
              </w:rPr>
              <w:t>Podpisy przedstawicieli Wykonawcy</w:t>
            </w:r>
          </w:p>
          <w:p w14:paraId="75CE34F9" w14:textId="77777777" w:rsidR="00FF38CC" w:rsidRPr="006B52F0" w:rsidRDefault="00FF38CC" w:rsidP="00C42FB1">
            <w:pPr>
              <w:suppressAutoHyphens/>
              <w:spacing w:after="0" w:line="240" w:lineRule="auto"/>
              <w:jc w:val="right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312ADA">
              <w:rPr>
                <w:rFonts w:ascii="Cambria" w:eastAsia="Times New Roman" w:hAnsi="Cambria" w:cs="Cambria"/>
                <w:b/>
                <w:i/>
                <w:iCs/>
                <w:lang w:eastAsia="zh-CN" w:bidi="hi-IN"/>
                <w14:ligatures w14:val="none"/>
              </w:rPr>
              <w:t>upoważnionych do jego reprezentowania</w:t>
            </w:r>
          </w:p>
        </w:tc>
      </w:tr>
    </w:tbl>
    <w:p w14:paraId="7BF9C4BE" w14:textId="77777777" w:rsidR="00FF38CC" w:rsidRDefault="00FF38CC" w:rsidP="00FF38CC"/>
    <w:p w14:paraId="37FD9AB9" w14:textId="77777777" w:rsidR="00FF38CC" w:rsidRDefault="00FF38CC" w:rsidP="00FF38CC">
      <w:pPr>
        <w:pStyle w:val="Akapitzlist"/>
      </w:pPr>
      <w:r>
        <w:lastRenderedPageBreak/>
        <w:t xml:space="preserve">*Niepotrzebne skreślić </w:t>
      </w:r>
    </w:p>
    <w:p w14:paraId="24FA835D" w14:textId="77777777" w:rsidR="00FF38CC" w:rsidRDefault="00FF38CC"/>
    <w:sectPr w:rsidR="00FF38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9"/>
    <w:multiLevelType w:val="multilevel"/>
    <w:tmpl w:val="00000009"/>
    <w:name w:val="WW8Num9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E"/>
    <w:multiLevelType w:val="multi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Cambria" w:eastAsia="Times New Roman" w:hAnsi="Cambria" w:cs="Calibri"/>
        <w:b/>
        <w:bCs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36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)"/>
      <w:lvlJc w:val="left"/>
      <w:pPr>
        <w:tabs>
          <w:tab w:val="num" w:pos="0"/>
        </w:tabs>
        <w:ind w:left="927" w:hanging="360"/>
      </w:pPr>
      <w:rPr>
        <w:rFonts w:ascii="Cambria" w:hAnsi="Cambria" w:cs="Calibr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367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087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527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687" w:hanging="180"/>
      </w:pPr>
    </w:lvl>
  </w:abstractNum>
  <w:abstractNum w:abstractNumId="3" w15:restartNumberingAfterBreak="0">
    <w:nsid w:val="0000001B"/>
    <w:multiLevelType w:val="multilevel"/>
    <w:tmpl w:val="0000001B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2340" w:hanging="360"/>
      </w:pPr>
      <w:rPr>
        <w:rFonts w:ascii="Cambria" w:hAnsi="Cambria" w:cs="Calibri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60" w:hanging="36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60" w:hanging="36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600" w:hanging="360"/>
      </w:pPr>
    </w:lvl>
  </w:abstractNum>
  <w:abstractNum w:abstractNumId="4" w15:restartNumberingAfterBreak="0">
    <w:nsid w:val="00000023"/>
    <w:multiLevelType w:val="multilevel"/>
    <w:tmpl w:val="00000023"/>
    <w:name w:val="WW8Num35"/>
    <w:lvl w:ilvl="0"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 w:cs="Symbol"/>
      </w:rPr>
    </w:lvl>
    <w:lvl w:ilvl="2"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cs="Symbol"/>
      </w:rPr>
    </w:lvl>
    <w:lvl w:ilvl="3">
      <w:numFmt w:val="bullet"/>
      <w:lvlText w:val=""/>
      <w:lvlJc w:val="left"/>
      <w:pPr>
        <w:tabs>
          <w:tab w:val="num" w:pos="0"/>
        </w:tabs>
        <w:ind w:left="1800" w:hanging="360"/>
      </w:pPr>
      <w:rPr>
        <w:rFonts w:ascii="Symbol" w:hAnsi="Symbol" w:cs="Symbol"/>
      </w:rPr>
    </w:lvl>
    <w:lvl w:ilvl="4">
      <w:numFmt w:val="bullet"/>
      <w:lvlText w:val=""/>
      <w:lvlJc w:val="left"/>
      <w:pPr>
        <w:tabs>
          <w:tab w:val="num" w:pos="0"/>
        </w:tabs>
        <w:ind w:left="2160" w:hanging="360"/>
      </w:pPr>
      <w:rPr>
        <w:rFonts w:ascii="Symbol" w:hAnsi="Symbol" w:cs="Symbol"/>
      </w:rPr>
    </w:lvl>
    <w:lvl w:ilvl="5">
      <w:numFmt w:val="bullet"/>
      <w:lvlText w:val=""/>
      <w:lvlJc w:val="left"/>
      <w:pPr>
        <w:tabs>
          <w:tab w:val="num" w:pos="0"/>
        </w:tabs>
        <w:ind w:left="2520" w:hanging="360"/>
      </w:pPr>
      <w:rPr>
        <w:rFonts w:ascii="Symbol" w:hAnsi="Symbol" w:cs="Symbol"/>
      </w:rPr>
    </w:lvl>
    <w:lvl w:ilvl="6">
      <w:numFmt w:val="bullet"/>
      <w:lvlText w:val="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7">
      <w:numFmt w:val="bullet"/>
      <w:lvlText w:val="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8">
      <w:numFmt w:val="bullet"/>
      <w:lvlText w:val=""/>
      <w:lvlJc w:val="left"/>
      <w:pPr>
        <w:tabs>
          <w:tab w:val="num" w:pos="0"/>
        </w:tabs>
        <w:ind w:left="3600" w:hanging="360"/>
      </w:pPr>
      <w:rPr>
        <w:rFonts w:ascii="Symbol" w:hAnsi="Symbol" w:cs="Symbol"/>
      </w:rPr>
    </w:lvl>
  </w:abstractNum>
  <w:abstractNum w:abstractNumId="5" w15:restartNumberingAfterBreak="0">
    <w:nsid w:val="30E02E92"/>
    <w:multiLevelType w:val="hybridMultilevel"/>
    <w:tmpl w:val="8A02E006"/>
    <w:lvl w:ilvl="0" w:tplc="9E000E7E">
      <w:start w:val="2"/>
      <w:numFmt w:val="upperLetter"/>
      <w:lvlText w:val="%1."/>
      <w:lvlJc w:val="left"/>
      <w:pPr>
        <w:ind w:left="720" w:hanging="360"/>
      </w:pPr>
      <w:rPr>
        <w:rFonts w:ascii="Cambria" w:hAnsi="Cambria" w:cs="Cambria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415089"/>
    <w:multiLevelType w:val="hybridMultilevel"/>
    <w:tmpl w:val="38A454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9318674">
    <w:abstractNumId w:val="0"/>
  </w:num>
  <w:num w:numId="2" w16cid:durableId="412747959">
    <w:abstractNumId w:val="1"/>
  </w:num>
  <w:num w:numId="3" w16cid:durableId="2028098881">
    <w:abstractNumId w:val="2"/>
  </w:num>
  <w:num w:numId="4" w16cid:durableId="1991522069">
    <w:abstractNumId w:val="3"/>
  </w:num>
  <w:num w:numId="5" w16cid:durableId="1260797061">
    <w:abstractNumId w:val="4"/>
  </w:num>
  <w:num w:numId="6" w16cid:durableId="78216259">
    <w:abstractNumId w:val="5"/>
  </w:num>
  <w:num w:numId="7" w16cid:durableId="29387558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8CC"/>
    <w:rsid w:val="00C15CC2"/>
    <w:rsid w:val="00FF3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32BA2"/>
  <w15:chartTrackingRefBased/>
  <w15:docId w15:val="{7028C9DF-0583-4F6B-8C57-A50713AAA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8CC"/>
  </w:style>
  <w:style w:type="paragraph" w:styleId="Nagwek1">
    <w:name w:val="heading 1"/>
    <w:basedOn w:val="Normalny"/>
    <w:next w:val="Normalny"/>
    <w:link w:val="Nagwek1Znak"/>
    <w:uiPriority w:val="9"/>
    <w:qFormat/>
    <w:rsid w:val="00FF38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F38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F38C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F38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F38C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F38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F38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F38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F38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F38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F38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F38C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F38C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F38C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F38C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F38C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F38C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F38C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F38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F38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F38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F38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F38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F38C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F38C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F38C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F38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F38C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F38C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718</Words>
  <Characters>4311</Characters>
  <Application>Microsoft Office Word</Application>
  <DocSecurity>0</DocSecurity>
  <Lines>35</Lines>
  <Paragraphs>10</Paragraphs>
  <ScaleCrop>false</ScaleCrop>
  <Company/>
  <LinksUpToDate>false</LinksUpToDate>
  <CharactersWithSpaces>5019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Cichecka</dc:creator>
  <cp:keywords/>
  <dc:description/>
  <cp:lastModifiedBy>Hanna Cichecka</cp:lastModifiedBy>
  <cp:revision>1</cp:revision>
  <dcterms:created xsi:type="dcterms:W3CDTF">2025-12-02T09:01:00Z</dcterms:created>
  <dcterms:modified xsi:type="dcterms:W3CDTF">2025-12-02T09:02:00Z</dcterms:modified>
</cp:coreProperties>
</file>