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FADF" w14:textId="77777777" w:rsidR="00AD7E9B" w:rsidRPr="00312ADA" w:rsidRDefault="00AD7E9B" w:rsidP="00AD7E9B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6F92069B" wp14:editId="50146E5B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119A" w14:textId="77777777" w:rsidR="00AD7E9B" w:rsidRPr="00312ADA" w:rsidRDefault="00AD7E9B" w:rsidP="00AD7E9B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AD7E9B" w:rsidRPr="00312ADA" w14:paraId="2D6E7BB1" w14:textId="77777777" w:rsidTr="00735810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DC443EC" w14:textId="2BF9E0ED" w:rsidR="00AD7E9B" w:rsidRPr="00312ADA" w:rsidRDefault="00AD7E9B" w:rsidP="00735810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4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5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AD7E9B" w:rsidRPr="00312ADA" w14:paraId="51972EED" w14:textId="77777777" w:rsidTr="00735810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28C0FAB" w14:textId="77777777" w:rsidR="00AD7E9B" w:rsidRPr="00312ADA" w:rsidRDefault="00AD7E9B" w:rsidP="00735810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5241C8D8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40C2E960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107FEFBB" w14:textId="77777777" w:rsidR="00AD7E9B" w:rsidRPr="00312ADA" w:rsidRDefault="00AD7E9B" w:rsidP="0073581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171C82F9" w14:textId="45E1E07C" w:rsidR="00AD7E9B" w:rsidRPr="00312ADA" w:rsidRDefault="00AD7E9B" w:rsidP="0073581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 „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Zakup,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</w:t>
            </w:r>
            <w:r w:rsidRPr="00312ADA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ostawa i montaż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respiratorów (oddz. VII Anestezjologii i intensywnej terapii) i aparatów do znieczulenia ( Pracownia diagnostyki </w:t>
            </w:r>
            <w:proofErr w:type="spellStart"/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bronchologicznej</w:t>
            </w:r>
            <w:proofErr w:type="spellEnd"/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)</w:t>
            </w:r>
          </w:p>
          <w:p w14:paraId="3BD93A1D" w14:textId="77777777" w:rsidR="00AD7E9B" w:rsidRPr="00312ADA" w:rsidRDefault="00AD7E9B" w:rsidP="0073581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17973218" w14:textId="77777777" w:rsidR="00AD7E9B" w:rsidRPr="00312ADA" w:rsidRDefault="00AD7E9B" w:rsidP="0073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1E69881B" w14:textId="77777777" w:rsidR="00AD7E9B" w:rsidRPr="00312ADA" w:rsidRDefault="00AD7E9B" w:rsidP="00735810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AD7E9B" w:rsidRPr="00312ADA" w14:paraId="6076164C" w14:textId="77777777" w:rsidTr="00735810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F02000" w14:textId="77777777" w:rsidR="00AD7E9B" w:rsidRPr="00312ADA" w:rsidRDefault="00AD7E9B" w:rsidP="00735810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2A087B0A" w14:textId="77777777" w:rsidR="00AD7E9B" w:rsidRPr="00312ADA" w:rsidRDefault="00AD7E9B" w:rsidP="00735810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2264FCB6" w14:textId="77777777" w:rsidR="00AD7E9B" w:rsidRPr="00312ADA" w:rsidRDefault="00AD7E9B" w:rsidP="00735810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173F8FF0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C81980A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12B2BE22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E34D3A0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7BA78095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3FCBDDA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20C396C" w14:textId="77777777" w:rsidR="00AD7E9B" w:rsidRPr="00312ADA" w:rsidRDefault="00AD7E9B" w:rsidP="00735810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A03CD48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5EE73678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7218856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0C7836EB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7ADF8985" w14:textId="77777777" w:rsidR="00AD7E9B" w:rsidRPr="00312ADA" w:rsidRDefault="00AD7E9B" w:rsidP="00735810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6CAB9D56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0EBFED59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401219B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6A7332F0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AD7E9B" w:rsidRPr="00312ADA" w14:paraId="2617A06E" w14:textId="77777777" w:rsidTr="00735810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425E24" w14:textId="77777777" w:rsidR="00AD7E9B" w:rsidRPr="00312ADA" w:rsidRDefault="00AD7E9B" w:rsidP="00735810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66226092" w14:textId="77777777" w:rsidR="00AD7E9B" w:rsidRPr="00312ADA" w:rsidRDefault="00AD7E9B" w:rsidP="00735810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4FDFA48B" w14:textId="77777777" w:rsidR="00AD7E9B" w:rsidRPr="00312ADA" w:rsidRDefault="00AD7E9B" w:rsidP="00735810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podatek VAT</w:t>
            </w:r>
          </w:p>
          <w:p w14:paraId="609B2CA7" w14:textId="77777777" w:rsidR="00AD7E9B" w:rsidRPr="00AD7E9B" w:rsidRDefault="00AD7E9B" w:rsidP="00735810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01593E2F" w14:textId="77777777" w:rsidR="00AD7E9B" w:rsidRDefault="00AD7E9B" w:rsidP="00AD7E9B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C .Termin dostawy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… tygodni ( Maksymalny termin 6 tygodni )</w:t>
            </w:r>
          </w:p>
          <w:p w14:paraId="5479D1F0" w14:textId="77777777" w:rsidR="00AD7E9B" w:rsidRDefault="00AD7E9B" w:rsidP="00AD7E9B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9F1510C" w14:textId="1E7692EF" w:rsidR="00AD7E9B" w:rsidRPr="00AD7E9B" w:rsidRDefault="00AD7E9B" w:rsidP="00AD7E9B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Gwarancja na kolejny rok kalendarzowy ( po 3 latach użytkowania ) – Tak/ Nie *</w:t>
            </w:r>
          </w:p>
          <w:p w14:paraId="6CCD63B2" w14:textId="77777777" w:rsidR="00AD7E9B" w:rsidRPr="00AD7E9B" w:rsidRDefault="00AD7E9B" w:rsidP="00AD7E9B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</w:p>
          <w:p w14:paraId="0BB00F47" w14:textId="7C46CE29" w:rsidR="00AD7E9B" w:rsidRPr="00AD7E9B" w:rsidRDefault="00AD7E9B" w:rsidP="00AD7E9B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Gwarancja na kolejny rok kalendarzowy ( po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4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58CF978B" w14:textId="77777777" w:rsidR="00AD7E9B" w:rsidRPr="00AD7E9B" w:rsidRDefault="00AD7E9B" w:rsidP="00AD7E9B">
            <w:pPr>
              <w:pStyle w:val="Akapitzlist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51B84ABA" w14:textId="20762613" w:rsidR="00AD7E9B" w:rsidRPr="00AD7E9B" w:rsidRDefault="00AD7E9B" w:rsidP="00AD7E9B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AD7E9B" w:rsidRPr="00312ADA" w14:paraId="31623995" w14:textId="77777777" w:rsidTr="00735810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727426" w14:textId="77777777" w:rsidR="00AD7E9B" w:rsidRPr="00312ADA" w:rsidRDefault="00AD7E9B" w:rsidP="00735810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08DECDFE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6914A3C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6ED9CC24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347973F2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3261CFED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6D7275BC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B1BA7CE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4F016313" w14:textId="77777777" w:rsidR="00AD7E9B" w:rsidRPr="00312ADA" w:rsidRDefault="00AD7E9B" w:rsidP="00735810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342B68F" w14:textId="77777777" w:rsidR="00AD7E9B" w:rsidRPr="00312ADA" w:rsidRDefault="00AD7E9B" w:rsidP="00735810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AD7E9B" w:rsidRPr="00312ADA" w14:paraId="49804AB7" w14:textId="77777777" w:rsidTr="00735810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47D45D" w14:textId="77777777" w:rsidR="00AD7E9B" w:rsidRPr="00312ADA" w:rsidRDefault="00AD7E9B" w:rsidP="00735810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7EAAA5FC" w14:textId="77777777" w:rsidR="00AD7E9B" w:rsidRPr="00312ADA" w:rsidRDefault="00AD7E9B" w:rsidP="007358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73AEA935" w14:textId="77777777" w:rsidR="00AD7E9B" w:rsidRPr="00312ADA" w:rsidRDefault="00AD7E9B" w:rsidP="007358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0E9E4F6B" w14:textId="77777777" w:rsidR="00AD7E9B" w:rsidRPr="00312ADA" w:rsidRDefault="00AD7E9B" w:rsidP="00735810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6A596468" w14:textId="77777777" w:rsidR="00AD7E9B" w:rsidRPr="00312ADA" w:rsidRDefault="00AD7E9B" w:rsidP="00735810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026DCDE4" w14:textId="77777777" w:rsidR="00AD7E9B" w:rsidRPr="00312ADA" w:rsidRDefault="00AD7E9B" w:rsidP="00735810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AD7E9B" w:rsidRPr="00312ADA" w14:paraId="511526B2" w14:textId="77777777" w:rsidTr="00735810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BF32BC" w14:textId="77777777" w:rsidR="00AD7E9B" w:rsidRPr="00312ADA" w:rsidRDefault="00AD7E9B" w:rsidP="00735810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170A487E" w14:textId="77777777" w:rsidR="00AD7E9B" w:rsidRPr="00312ADA" w:rsidRDefault="00AD7E9B" w:rsidP="0073581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008BB65C" w14:textId="77777777" w:rsidR="00AD7E9B" w:rsidRPr="00312ADA" w:rsidRDefault="00AD7E9B" w:rsidP="00735810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ADF9DD3" w14:textId="77777777" w:rsidR="00AD7E9B" w:rsidRPr="00312ADA" w:rsidRDefault="00AD7E9B" w:rsidP="00735810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3FB6562F" w14:textId="77777777" w:rsidR="00AD7E9B" w:rsidRPr="00312ADA" w:rsidRDefault="00AD7E9B" w:rsidP="00735810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AD7E9B" w:rsidRPr="00312ADA" w14:paraId="23F0A7EC" w14:textId="77777777" w:rsidTr="00735810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7A661D" w14:textId="77777777" w:rsidR="00AD7E9B" w:rsidRPr="00312ADA" w:rsidRDefault="00AD7E9B" w:rsidP="00735810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79AC2C24" w14:textId="77777777" w:rsidR="00AD7E9B" w:rsidRPr="00312ADA" w:rsidRDefault="00AD7E9B" w:rsidP="00735810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5D265777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22F649C6" w14:textId="77777777" w:rsidR="00AD7E9B" w:rsidRPr="00312ADA" w:rsidRDefault="00AD7E9B" w:rsidP="00735810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5D78E6BA" w14:textId="77777777" w:rsidR="00AD7E9B" w:rsidRPr="00312ADA" w:rsidRDefault="00AD7E9B" w:rsidP="00735810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2385773" w14:textId="77777777" w:rsidR="00AD7E9B" w:rsidRPr="00312ADA" w:rsidRDefault="00AD7E9B" w:rsidP="00735810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467F7D24" w14:textId="77777777" w:rsidR="00AD7E9B" w:rsidRPr="00312ADA" w:rsidRDefault="00AD7E9B" w:rsidP="00735810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AD7E9B" w:rsidRPr="00312ADA" w14:paraId="0A7B9A7A" w14:textId="77777777" w:rsidTr="00735810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6266CB0B" w14:textId="77777777" w:rsidR="00AD7E9B" w:rsidRPr="00312ADA" w:rsidRDefault="00AD7E9B" w:rsidP="00735810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1C885BAF" w14:textId="77777777" w:rsidR="00AD7E9B" w:rsidRPr="00312ADA" w:rsidRDefault="00AD7E9B" w:rsidP="00735810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363217A0" w14:textId="77777777" w:rsidR="00AD7E9B" w:rsidRPr="00312ADA" w:rsidRDefault="00AD7E9B" w:rsidP="00735810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3AC120CE" w14:textId="77777777" w:rsidR="00AD7E9B" w:rsidRPr="00312ADA" w:rsidRDefault="00AD7E9B" w:rsidP="00735810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1E1443D9" w14:textId="77777777" w:rsidR="00AD7E9B" w:rsidRPr="00312ADA" w:rsidRDefault="00AD7E9B" w:rsidP="00735810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3701C140" w14:textId="77777777" w:rsidR="00AD7E9B" w:rsidRDefault="00AD7E9B" w:rsidP="00AD7E9B"/>
    <w:p w14:paraId="34454330" w14:textId="52BE775A" w:rsidR="00AD7E9B" w:rsidRDefault="00AD7E9B" w:rsidP="00AD7E9B">
      <w:pPr>
        <w:pStyle w:val="Akapitzlist"/>
      </w:pPr>
      <w:r>
        <w:t xml:space="preserve">*Niepotrzebne skreślić </w:t>
      </w:r>
    </w:p>
    <w:sectPr w:rsidR="00AD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A19A4"/>
    <w:multiLevelType w:val="hybridMultilevel"/>
    <w:tmpl w:val="94CCDEF8"/>
    <w:lvl w:ilvl="0" w:tplc="D04801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  <w:num w:numId="8" w16cid:durableId="1872180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9B"/>
    <w:rsid w:val="00AD7E9B"/>
    <w:rsid w:val="00E5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120"/>
  <w15:chartTrackingRefBased/>
  <w15:docId w15:val="{524B5D1A-EEED-48DD-A1F0-6FAD1E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9B"/>
  </w:style>
  <w:style w:type="paragraph" w:styleId="Nagwek1">
    <w:name w:val="heading 1"/>
    <w:basedOn w:val="Normalny"/>
    <w:next w:val="Normalny"/>
    <w:link w:val="Nagwek1Znak"/>
    <w:uiPriority w:val="9"/>
    <w:qFormat/>
    <w:rsid w:val="00AD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E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E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E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E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E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848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2025-10-31T09:03:00Z</dcterms:created>
  <dcterms:modified xsi:type="dcterms:W3CDTF">2025-10-31T09:09:00Z</dcterms:modified>
</cp:coreProperties>
</file>