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E86D" w14:textId="77777777" w:rsidR="00581EAC" w:rsidRPr="00312ADA" w:rsidRDefault="00581EAC" w:rsidP="00581EAC">
      <w:pPr>
        <w:suppressAutoHyphens/>
        <w:spacing w:after="140" w:line="276" w:lineRule="auto"/>
        <w:jc w:val="right"/>
        <w:textAlignment w:val="baseline"/>
        <w:rPr>
          <w:rFonts w:ascii="Cambria" w:eastAsia="Cambria" w:hAnsi="Cambria" w:cs="Cambria"/>
          <w:lang w:eastAsia="zh-CN" w:bidi="hi-IN"/>
          <w14:ligatures w14:val="none"/>
        </w:rPr>
      </w:pPr>
      <w:r w:rsidRPr="00312ADA">
        <w:rPr>
          <w:rFonts w:ascii="Calibri" w:eastAsia="Calibri" w:hAnsi="Calibri" w:cs="Times New Roman"/>
          <w:noProof/>
          <w14:ligatures w14:val="none"/>
        </w:rPr>
        <w:drawing>
          <wp:inline distT="0" distB="0" distL="0" distR="0" wp14:anchorId="6C1419AB" wp14:editId="5A29A5F6">
            <wp:extent cx="5762625" cy="647700"/>
            <wp:effectExtent l="0" t="0" r="9525" b="0"/>
            <wp:docPr id="1088808179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97B56" w14:textId="77777777" w:rsidR="00581EAC" w:rsidRPr="00312ADA" w:rsidRDefault="00581EAC" w:rsidP="00581EAC">
      <w:pPr>
        <w:suppressAutoHyphens/>
        <w:spacing w:after="140" w:line="276" w:lineRule="auto"/>
        <w:jc w:val="right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312ADA">
        <w:rPr>
          <w:rFonts w:ascii="Cambria" w:eastAsia="Cambria" w:hAnsi="Cambria" w:cs="Cambria"/>
          <w:lang w:eastAsia="zh-CN" w:bidi="hi-IN"/>
          <w14:ligatures w14:val="none"/>
        </w:rPr>
        <w:t xml:space="preserve">         </w:t>
      </w:r>
      <w:r w:rsidRPr="00312ADA">
        <w:rPr>
          <w:rFonts w:ascii="Cambria" w:eastAsia="NSimSun" w:hAnsi="Cambria" w:cs="Cambria"/>
          <w:lang w:eastAsia="zh-CN" w:bidi="hi-IN"/>
          <w14:ligatures w14:val="none"/>
        </w:rPr>
        <w:t>Załącznik nr 1 do SWZ</w:t>
      </w:r>
    </w:p>
    <w:tbl>
      <w:tblPr>
        <w:tblW w:w="0" w:type="auto"/>
        <w:tblInd w:w="-10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56"/>
      </w:tblGrid>
      <w:tr w:rsidR="00581EAC" w:rsidRPr="00312ADA" w14:paraId="41DE8620" w14:textId="77777777" w:rsidTr="00417E9D">
        <w:trPr>
          <w:trHeight w:val="775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249D4EA3" w14:textId="370C7347" w:rsidR="00581EAC" w:rsidRPr="00312ADA" w:rsidRDefault="00581EAC" w:rsidP="00417E9D">
            <w:pPr>
              <w:suppressAutoHyphens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 xml:space="preserve">FORMULARZ OFERTOWY – nr sprawy </w:t>
            </w:r>
            <w:r w:rsidR="00261317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43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/PN/2025</w:t>
            </w:r>
          </w:p>
        </w:tc>
      </w:tr>
      <w:tr w:rsidR="00581EAC" w:rsidRPr="00312ADA" w14:paraId="5070EB1C" w14:textId="77777777" w:rsidTr="00417E9D">
        <w:trPr>
          <w:trHeight w:val="2404"/>
        </w:trPr>
        <w:tc>
          <w:tcPr>
            <w:tcW w:w="106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10CC5B56" w14:textId="77777777" w:rsidR="00581EAC" w:rsidRPr="00312ADA" w:rsidRDefault="00581EAC" w:rsidP="00417E9D">
            <w:pPr>
              <w:suppressAutoHyphens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OFERTA</w:t>
            </w:r>
          </w:p>
          <w:p w14:paraId="0AD8A054" w14:textId="77777777" w:rsidR="00581EAC" w:rsidRPr="00312ADA" w:rsidRDefault="00581EAC" w:rsidP="00417E9D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 xml:space="preserve">                              Mazowieckie Centrum Leczenia Chorób Płuc i Gruźlicy</w:t>
            </w:r>
          </w:p>
          <w:p w14:paraId="338B5ED4" w14:textId="77777777" w:rsidR="00581EAC" w:rsidRPr="00312ADA" w:rsidRDefault="00581EAC" w:rsidP="00417E9D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                                                              ul. Narutowicza 80</w:t>
            </w:r>
            <w:r w:rsidRPr="00312ADA"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  <w:t xml:space="preserve"> </w:t>
            </w: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05-400 Otwock</w:t>
            </w:r>
          </w:p>
          <w:p w14:paraId="04C1BA38" w14:textId="77777777" w:rsidR="00581EAC" w:rsidRPr="00312ADA" w:rsidRDefault="00581EAC" w:rsidP="00417E9D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W postępowaniu o udzielenie zamówienia publicznego prowadzonego w trybie przetargu nieograniczonego zgodnie z ustawą z dnia 11 września 2019r  r. Prawo zamówień publicznych na </w:t>
            </w:r>
          </w:p>
          <w:p w14:paraId="1711A999" w14:textId="77777777" w:rsidR="00581EAC" w:rsidRPr="00312ADA" w:rsidRDefault="00581EAC" w:rsidP="00417E9D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bCs/>
                <w:color w:val="000000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 xml:space="preserve"> </w:t>
            </w:r>
            <w:r w:rsidRPr="00312ADA">
              <w:rPr>
                <w:rFonts w:ascii="Cambria" w:eastAsia="Calibri" w:hAnsi="Cambria" w:cs="Times New Roman"/>
                <w:b/>
                <w:bCs/>
                <w:color w:val="000000"/>
                <w:kern w:val="0"/>
                <w14:ligatures w14:val="none"/>
              </w:rPr>
              <w:t xml:space="preserve"> „</w:t>
            </w:r>
            <w:r w:rsidRPr="00312ADA">
              <w:rPr>
                <w:rFonts w:ascii="Times New Roman" w:eastAsia="Tahoma" w:hAnsi="Times New Roman" w:cs="Times New Roman"/>
                <w:b/>
                <w:bCs/>
                <w:color w:val="000000"/>
              </w:rPr>
              <w:t xml:space="preserve">Dostawa i montaż sprzętu medycznego do </w:t>
            </w:r>
            <w:r>
              <w:rPr>
                <w:rFonts w:ascii="Times New Roman" w:eastAsia="Tahoma" w:hAnsi="Times New Roman" w:cs="Times New Roman"/>
                <w:b/>
                <w:bCs/>
                <w:color w:val="000000"/>
              </w:rPr>
              <w:t>Bloku Operacyjnego w Pawilonie A</w:t>
            </w:r>
          </w:p>
          <w:p w14:paraId="1BA40F5A" w14:textId="77777777" w:rsidR="00581EAC" w:rsidRPr="00312ADA" w:rsidRDefault="00581EAC" w:rsidP="00417E9D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Cs/>
                <w:lang w:eastAsia="zh-CN" w:bidi="hi-IN"/>
                <w14:ligatures w14:val="none"/>
              </w:rPr>
            </w:pPr>
            <w:r w:rsidRPr="00312ADA">
              <w:rPr>
                <w:rFonts w:ascii="Times New Roman" w:eastAsia="Tahoma" w:hAnsi="Times New Roman" w:cs="Times New Roman"/>
                <w:color w:val="000000"/>
                <w:lang w:eastAsia="zh-CN" w:bidi="hi-IN"/>
                <w14:ligatures w14:val="none"/>
              </w:rPr>
              <w:t xml:space="preserve">w ramach przedsięwzięcia </w:t>
            </w:r>
            <w:r w:rsidRPr="00312ADA">
              <w:rPr>
                <w:rFonts w:ascii="Times New Roman" w:eastAsia="NSimSun" w:hAnsi="Times New Roman" w:cs="Times New Roman"/>
                <w:b/>
                <w:lang w:eastAsia="zh-CN" w:bidi="hi-IN"/>
                <w14:ligatures w14:val="none"/>
              </w:rPr>
              <w:t xml:space="preserve">Modernizacja, przebudowa i adaptacja infrastruktury szpitalnej wraz z zakupem wyposażenia w celu poprawy efektywności, jakości i dostępności do szybkiej diagnostyki i leczenia onkologicznego w </w:t>
            </w:r>
            <w:proofErr w:type="spellStart"/>
            <w:r w:rsidRPr="00312ADA">
              <w:rPr>
                <w:rFonts w:ascii="Times New Roman" w:eastAsia="NSimSun" w:hAnsi="Times New Roman" w:cs="Times New Roman"/>
                <w:b/>
                <w:lang w:eastAsia="zh-CN" w:bidi="hi-IN"/>
                <w14:ligatures w14:val="none"/>
              </w:rPr>
              <w:t>MCLChPiG</w:t>
            </w:r>
            <w:proofErr w:type="spellEnd"/>
            <w:r w:rsidRPr="00312ADA">
              <w:rPr>
                <w:rFonts w:ascii="Times New Roman" w:eastAsia="NSimSun" w:hAnsi="Times New Roman" w:cs="Times New Roman"/>
                <w:b/>
                <w:lang w:eastAsia="zh-CN" w:bidi="hi-IN"/>
                <w14:ligatures w14:val="none"/>
              </w:rPr>
              <w:t xml:space="preserve"> w Otwocku </w:t>
            </w:r>
          </w:p>
          <w:p w14:paraId="7FEDAF15" w14:textId="77777777" w:rsidR="00581EAC" w:rsidRPr="00312ADA" w:rsidRDefault="00581EAC" w:rsidP="00417E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312ADA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        </w:t>
            </w:r>
            <w:r w:rsidRPr="00312ADA">
              <w:rPr>
                <w:rFonts w:ascii="Cambria" w:eastAsia="Calibri" w:hAnsi="Cambria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prowadzonego w ramach Krajowego Planu Odbudowy i Zwiększenia Odporności (KPO) </w:t>
            </w:r>
          </w:p>
          <w:p w14:paraId="5C62AC18" w14:textId="77777777" w:rsidR="00581EAC" w:rsidRPr="00312ADA" w:rsidRDefault="00581EAC" w:rsidP="00417E9D">
            <w:pPr>
              <w:rPr>
                <w:rFonts w:ascii="Cambria" w:eastAsia="Calibri" w:hAnsi="Cambria" w:cs="Times New Roman"/>
                <w:i/>
                <w:iCs/>
                <w:sz w:val="20"/>
                <w:szCs w:val="20"/>
                <w14:ligatures w14:val="none"/>
              </w:rPr>
            </w:pPr>
            <w:r w:rsidRPr="00312ADA">
              <w:rPr>
                <w:rFonts w:ascii="Cambria" w:eastAsia="Calibri" w:hAnsi="Cambria" w:cs="Times New Roman"/>
                <w:i/>
                <w:iCs/>
                <w:sz w:val="20"/>
                <w:szCs w:val="20"/>
                <w14:ligatures w14:val="none"/>
              </w:rPr>
              <w:t>Komponent D:”Efektywność, dostępność i jakość systemu ochrony zdrowia” będący elementem Inwestycji  Inwestycja D111”Rozwój i modernizacja infrastruktury centrów opieki wysokospecjalistycznej i innych podmiotów leczniczych”</w:t>
            </w:r>
          </w:p>
        </w:tc>
      </w:tr>
      <w:tr w:rsidR="00581EAC" w:rsidRPr="00312ADA" w14:paraId="471028D4" w14:textId="77777777" w:rsidTr="00417E9D">
        <w:trPr>
          <w:trHeight w:val="132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6F87B93" w14:textId="77777777" w:rsidR="00581EAC" w:rsidRPr="00312ADA" w:rsidRDefault="00581EAC" w:rsidP="00417E9D">
            <w:pPr>
              <w:tabs>
                <w:tab w:val="left" w:pos="5415"/>
              </w:tabs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A. DANE WYKONAWCY:</w:t>
            </w:r>
          </w:p>
          <w:p w14:paraId="55A9672E" w14:textId="77777777" w:rsidR="00581EAC" w:rsidRPr="00312ADA" w:rsidRDefault="00581EAC" w:rsidP="00417E9D">
            <w:pPr>
              <w:suppressAutoHyphens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Osoba upoważniona do reprezentacji Wykonawcy/ów i podpisująca ofertę:</w:t>
            </w:r>
          </w:p>
          <w:p w14:paraId="5EE83310" w14:textId="77777777" w:rsidR="00581EAC" w:rsidRPr="00312ADA" w:rsidRDefault="00581EAC" w:rsidP="00417E9D">
            <w:pPr>
              <w:suppressAutoHyphens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…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...................................................................................................………………..…………………………………………………..</w:t>
            </w:r>
          </w:p>
          <w:p w14:paraId="0CFBE779" w14:textId="77777777" w:rsidR="00581EAC" w:rsidRPr="00312ADA" w:rsidRDefault="00581EAC" w:rsidP="00417E9D">
            <w:pPr>
              <w:suppressAutoHyphens/>
              <w:spacing w:after="40" w:line="240" w:lineRule="auto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  <w:p w14:paraId="36EBCDB2" w14:textId="77777777" w:rsidR="00581EAC" w:rsidRPr="00312ADA" w:rsidRDefault="00581EAC" w:rsidP="00417E9D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Wykonawca/Wykonawcy: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……………..……………..………………………………………….……….…………….……………...…</w:t>
            </w:r>
          </w:p>
          <w:p w14:paraId="0F3EFD1C" w14:textId="77777777" w:rsidR="00581EAC" w:rsidRPr="00312ADA" w:rsidRDefault="00581EAC" w:rsidP="00417E9D">
            <w:pPr>
              <w:suppressAutoHyphens/>
              <w:spacing w:after="40" w:line="240" w:lineRule="auto"/>
              <w:textAlignment w:val="baseline"/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</w:pPr>
          </w:p>
          <w:p w14:paraId="7E80CDAC" w14:textId="77777777" w:rsidR="00581EAC" w:rsidRPr="00312ADA" w:rsidRDefault="00581EAC" w:rsidP="00417E9D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Adres: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………………………………………………………………………………………………………..……..……..……..…...</w:t>
            </w:r>
            <w:r w:rsidRPr="00312ADA">
              <w:rPr>
                <w:rFonts w:ascii="Cambria" w:eastAsia="NSimSun" w:hAnsi="Cambria" w:cs="Cambria"/>
                <w:b/>
                <w:vanish/>
                <w:lang w:eastAsia="zh-CN" w:bidi="hi-IN"/>
                <w14:ligatures w14:val="none"/>
              </w:rPr>
              <w:t xml:space="preserve"> …….………………………………wa na Wykonawcyania,ac rozwojowych (Dz. owych na inwestycje w zakresie dużej infrastrukt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.…………</w:t>
            </w:r>
          </w:p>
          <w:p w14:paraId="2E5F29A9" w14:textId="77777777" w:rsidR="00581EAC" w:rsidRPr="00312ADA" w:rsidRDefault="00581EAC" w:rsidP="00417E9D">
            <w:pPr>
              <w:suppressAutoHyphens/>
              <w:spacing w:after="40" w:line="240" w:lineRule="auto"/>
              <w:textAlignment w:val="baseline"/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</w:pPr>
          </w:p>
          <w:p w14:paraId="13CDFAB6" w14:textId="77777777" w:rsidR="00581EAC" w:rsidRPr="00312ADA" w:rsidRDefault="00581EAC" w:rsidP="00417E9D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Osoba odpowiedzialna za kontakty z Zamawiającym: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.……………………………...............................……………....</w:t>
            </w:r>
          </w:p>
          <w:p w14:paraId="6017C213" w14:textId="77777777" w:rsidR="00581EAC" w:rsidRPr="00312ADA" w:rsidRDefault="00581EAC" w:rsidP="00417E9D">
            <w:pPr>
              <w:suppressAutoHyphens/>
              <w:spacing w:after="40" w:line="240" w:lineRule="auto"/>
              <w:jc w:val="both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  <w:p w14:paraId="0A7D4852" w14:textId="77777777" w:rsidR="00581EAC" w:rsidRPr="00312ADA" w:rsidRDefault="00581EAC" w:rsidP="00417E9D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Dane teleadresowe na które należy przekazywać korespondencję związaną z niniejszym postępowaniem: telefon 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 xml:space="preserve">……………………………………………………………… </w:t>
            </w: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e-mail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………………….........................</w:t>
            </w:r>
            <w:r w:rsidRPr="00312ADA">
              <w:rPr>
                <w:rFonts w:ascii="Cambria" w:eastAsia="NSimSun" w:hAnsi="Cambria" w:cs="Cambria"/>
                <w:b/>
                <w:vanish/>
                <w:lang w:eastAsia="zh-CN" w:bidi="hi-IN"/>
                <w14:ligatures w14:val="none"/>
              </w:rPr>
              <w:t xml:space="preserve">………………………………………………ji o </w:t>
            </w:r>
          </w:p>
          <w:p w14:paraId="034C171B" w14:textId="77777777" w:rsidR="00581EAC" w:rsidRPr="00312ADA" w:rsidRDefault="00581EAC" w:rsidP="00417E9D">
            <w:pPr>
              <w:suppressAutoHyphens/>
              <w:spacing w:after="40" w:line="240" w:lineRule="auto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  <w:p w14:paraId="191F2BD2" w14:textId="77777777" w:rsidR="00581EAC" w:rsidRPr="00312ADA" w:rsidRDefault="00581EAC" w:rsidP="00417E9D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Adres do korespondencji (jeżeli inny niż adres siedziby):</w:t>
            </w:r>
          </w:p>
          <w:p w14:paraId="5BE0D5EE" w14:textId="77777777" w:rsidR="00581EAC" w:rsidRPr="00312ADA" w:rsidRDefault="00581EAC" w:rsidP="00417E9D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………………………………………………………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.………………………..…………………………………………………………………</w:t>
            </w:r>
          </w:p>
          <w:p w14:paraId="5B7BF69B" w14:textId="77777777" w:rsidR="00581EAC" w:rsidRPr="00312ADA" w:rsidRDefault="00581EAC" w:rsidP="00581EAC">
            <w:pPr>
              <w:numPr>
                <w:ilvl w:val="0"/>
                <w:numId w:val="7"/>
              </w:num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ŁĄCZNA CENA OFERTOWA :</w:t>
            </w:r>
          </w:p>
          <w:p w14:paraId="3DB08EC5" w14:textId="77777777" w:rsidR="00581EAC" w:rsidRPr="00312ADA" w:rsidRDefault="00581EAC" w:rsidP="00417E9D">
            <w:pPr>
              <w:suppressAutoHyphens/>
              <w:spacing w:after="40" w:line="240" w:lineRule="auto"/>
              <w:textAlignment w:val="baseline"/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</w:pPr>
            <w:r w:rsidRPr="00312ADA"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Niniejszym oferuję realizację przedmiotu zamówienia za :</w:t>
            </w:r>
          </w:p>
          <w:p w14:paraId="3961FC13" w14:textId="77777777" w:rsidR="00581EAC" w:rsidRPr="00312ADA" w:rsidRDefault="00581EAC" w:rsidP="00417E9D">
            <w:pPr>
              <w:suppressAutoHyphens/>
              <w:spacing w:after="40" w:line="240" w:lineRule="auto"/>
              <w:textAlignment w:val="baseline"/>
              <w:rPr>
                <w:rFonts w:ascii="Cambria" w:eastAsia="Calibri" w:hAnsi="Cambria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7F103CF1" w14:textId="77777777" w:rsidR="00581EAC" w:rsidRPr="00312ADA" w:rsidRDefault="00581EAC" w:rsidP="00417E9D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netto :  …............/ słownie: ….........+ podatek VAT ….........../ słownie: …...... ,co stanowi wartość oferty brutto :  …................./ słownie………..</w:t>
            </w:r>
          </w:p>
          <w:p w14:paraId="2CFED3CD" w14:textId="77777777" w:rsidR="00581EAC" w:rsidRPr="00312ADA" w:rsidRDefault="00581EAC" w:rsidP="00417E9D">
            <w:pPr>
              <w:suppressAutoHyphens/>
              <w:spacing w:after="40" w:line="240" w:lineRule="auto"/>
              <w:textAlignment w:val="baseline"/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</w:pPr>
          </w:p>
        </w:tc>
      </w:tr>
      <w:tr w:rsidR="00581EAC" w:rsidRPr="00312ADA" w14:paraId="1DF644A7" w14:textId="77777777" w:rsidTr="00417E9D">
        <w:trPr>
          <w:trHeight w:val="558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1FB202F" w14:textId="77777777" w:rsidR="00581EAC" w:rsidRPr="00312ADA" w:rsidRDefault="00581EAC" w:rsidP="00417E9D">
            <w:pPr>
              <w:suppressAutoHyphens/>
              <w:snapToGrid w:val="0"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Cena brutto obejmuje :</w:t>
            </w:r>
          </w:p>
          <w:p w14:paraId="2A0E9CBE" w14:textId="77777777" w:rsidR="00581EAC" w:rsidRPr="00312ADA" w:rsidRDefault="00581EAC" w:rsidP="00581EAC">
            <w:pPr>
              <w:numPr>
                <w:ilvl w:val="0"/>
                <w:numId w:val="6"/>
              </w:numPr>
              <w:suppressAutoHyphens/>
              <w:snapToGrid w:val="0"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dostawy</w:t>
            </w:r>
          </w:p>
          <w:p w14:paraId="0D9FED8F" w14:textId="77777777" w:rsidR="00581EAC" w:rsidRPr="00312ADA" w:rsidRDefault="00581EAC" w:rsidP="00581EAC">
            <w:pPr>
              <w:numPr>
                <w:ilvl w:val="0"/>
                <w:numId w:val="6"/>
              </w:numPr>
              <w:suppressAutoHyphens/>
              <w:snapToGrid w:val="0"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podatek VAT</w:t>
            </w:r>
          </w:p>
          <w:p w14:paraId="4B6933D5" w14:textId="77777777" w:rsidR="00581EAC" w:rsidRPr="00312ADA" w:rsidRDefault="00581EAC" w:rsidP="00581EAC">
            <w:pPr>
              <w:numPr>
                <w:ilvl w:val="0"/>
                <w:numId w:val="6"/>
              </w:numPr>
              <w:suppressAutoHyphens/>
              <w:snapToGrid w:val="0"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lastRenderedPageBreak/>
              <w:t>wszystkie inne koszty składające się na cykl życia przedmiotowej dostawy</w:t>
            </w:r>
          </w:p>
        </w:tc>
      </w:tr>
      <w:tr w:rsidR="00581EAC" w:rsidRPr="00312ADA" w14:paraId="27AEC4FD" w14:textId="77777777" w:rsidTr="00417E9D">
        <w:trPr>
          <w:trHeight w:val="269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BB47F15" w14:textId="77777777" w:rsidR="00581EAC" w:rsidRPr="00312ADA" w:rsidRDefault="00581EAC" w:rsidP="00581EAC">
            <w:pPr>
              <w:numPr>
                <w:ilvl w:val="0"/>
                <w:numId w:val="1"/>
              </w:numPr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lastRenderedPageBreak/>
              <w:t>OŚWIADCZENIA:</w:t>
            </w:r>
          </w:p>
          <w:p w14:paraId="267BF5E3" w14:textId="77777777" w:rsidR="00581EAC" w:rsidRPr="00312ADA" w:rsidRDefault="00581EAC" w:rsidP="00581EAC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zamówienie zostanie zrealizowane w terminach określonych w SWZ oraz we wzorze umowy;</w:t>
            </w:r>
          </w:p>
          <w:p w14:paraId="7C94D436" w14:textId="77777777" w:rsidR="00581EAC" w:rsidRPr="00312ADA" w:rsidRDefault="00581EAC" w:rsidP="00581EAC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w cenie naszej oferty zostały uwzględnione wszystkie koszty wykonania zamówienia;</w:t>
            </w:r>
          </w:p>
          <w:p w14:paraId="749E1825" w14:textId="77777777" w:rsidR="00581EAC" w:rsidRPr="00312ADA" w:rsidRDefault="00581EAC" w:rsidP="00581EAC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zapoznaliśmy się ze Specyfikacją  Warunków Zamówienia oraz wzorem umowy i nie wnosimy do nich zastrzeżeń oraz przyjmujemy warunki w nich zawarte;</w:t>
            </w:r>
          </w:p>
          <w:p w14:paraId="70113F72" w14:textId="77777777" w:rsidR="00581EAC" w:rsidRPr="00312ADA" w:rsidRDefault="00581EAC" w:rsidP="00581EAC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uważamy się za związanych niniejszą ofertą przez okres 9</w:t>
            </w:r>
            <w:r w:rsidRPr="00312ADA">
              <w:rPr>
                <w:rFonts w:ascii="Cambria" w:eastAsia="NSimSun" w:hAnsi="Cambria" w:cs="Cambria"/>
                <w:b/>
                <w:bCs/>
                <w:lang w:eastAsia="zh-CN" w:bidi="hi-IN"/>
                <w14:ligatures w14:val="none"/>
              </w:rPr>
              <w:t>0 dni</w:t>
            </w: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licząc od dnia otwarcia ofert (włącznie z tym dniem);</w:t>
            </w:r>
          </w:p>
          <w:p w14:paraId="60BBE9EE" w14:textId="77777777" w:rsidR="00581EAC" w:rsidRPr="00312ADA" w:rsidRDefault="00581EAC" w:rsidP="00581EAC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akceptujemy, iż zapłata za zrealizowanie zamówienia nastąpi w terminie 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do 60 dni</w:t>
            </w: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od daty otrzymania przez Zamawiającego prawidłowo wystawionej faktury;</w:t>
            </w:r>
          </w:p>
          <w:p w14:paraId="240A307F" w14:textId="77777777" w:rsidR="00581EAC" w:rsidRPr="00312ADA" w:rsidRDefault="00581EAC" w:rsidP="00581EAC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Times New Roman" w:hAnsi="Cambria" w:cs="Cambria"/>
                <w:lang w:eastAsia="zh-CN" w:bidi="hi-IN"/>
                <w14:ligatures w14:val="none"/>
              </w:rPr>
              <w:t>Zastrzegamy</w:t>
            </w:r>
            <w:r w:rsidRPr="00312ADA">
              <w:rPr>
                <w:rFonts w:ascii="Cambria" w:eastAsia="Times New Roman" w:hAnsi="Cambria" w:cs="Cambria"/>
                <w:b/>
                <w:bCs/>
                <w:lang w:eastAsia="zh-CN" w:bidi="hi-IN"/>
                <w14:ligatures w14:val="none"/>
              </w:rPr>
              <w:t xml:space="preserve"> </w:t>
            </w:r>
            <w:r w:rsidRPr="00312ADA">
              <w:rPr>
                <w:rFonts w:ascii="Cambria" w:eastAsia="Times New Roman" w:hAnsi="Cambria" w:cs="Cambria"/>
                <w:lang w:eastAsia="zh-CN" w:bidi="hi-IN"/>
                <w14:ligatures w14:val="none"/>
              </w:rPr>
              <w:t>sobie następujące informacje stanowiące tajemnicę przedsiębiorstwa w rozumieniu przepisów o zwalczaniu nieuczciwej konkurencji:  .......................................</w:t>
            </w:r>
          </w:p>
          <w:p w14:paraId="35F3343B" w14:textId="77777777" w:rsidR="00581EAC" w:rsidRPr="00312ADA" w:rsidRDefault="00581EAC" w:rsidP="00581EAC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Times New Roman" w:hAnsi="Cambria" w:cs="Cambria"/>
                <w:b/>
                <w:bCs/>
                <w:lang w:eastAsia="zh-CN" w:bidi="hi-IN"/>
                <w14:ligatures w14:val="none"/>
              </w:rPr>
              <w:t>Pod groźbą odpowiedzialności karnej załączone do Oferty dokumenty opisują stan prawny i faktyczny, aktualny na dzień otwarcia ofert (art. 297 Kodeksu Karnego).</w:t>
            </w:r>
          </w:p>
          <w:p w14:paraId="4E2788D5" w14:textId="77777777" w:rsidR="00581EAC" w:rsidRPr="00312ADA" w:rsidRDefault="00581EAC" w:rsidP="00581EAC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OŚWIADCZAMY,</w:t>
            </w: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że wypełniliśmy obowiązki informacyjne przewidziane w art. 13 lub art. 14 RODO wobec osób fizycznych, od których dane osobowe bezpośrednio lub pośrednio pozyskałem w celu ubiegania się o udzielenie zamówienia publicznego w niniejszym postępowaniu.</w:t>
            </w:r>
          </w:p>
          <w:p w14:paraId="5DB94591" w14:textId="77777777" w:rsidR="00581EAC" w:rsidRPr="00312ADA" w:rsidRDefault="00581EAC" w:rsidP="00417E9D">
            <w:pPr>
              <w:tabs>
                <w:tab w:val="left" w:pos="459"/>
              </w:tabs>
              <w:suppressAutoHyphens/>
              <w:spacing w:after="40" w:line="240" w:lineRule="auto"/>
              <w:jc w:val="both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</w:tc>
      </w:tr>
      <w:tr w:rsidR="00581EAC" w:rsidRPr="00312ADA" w14:paraId="15FC5883" w14:textId="77777777" w:rsidTr="00417E9D">
        <w:trPr>
          <w:trHeight w:val="426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6C7D44E" w14:textId="77777777" w:rsidR="00581EAC" w:rsidRPr="00312ADA" w:rsidRDefault="00581EAC" w:rsidP="00581EAC">
            <w:pPr>
              <w:numPr>
                <w:ilvl w:val="0"/>
                <w:numId w:val="1"/>
              </w:numPr>
              <w:suppressAutoHyphens/>
              <w:spacing w:after="40" w:line="240" w:lineRule="auto"/>
              <w:ind w:left="459" w:hanging="425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ZOBOWIĄZANIA W PRZYPADKU PRZYZNANIA ZAMÓWIENIA:</w:t>
            </w:r>
          </w:p>
          <w:p w14:paraId="6B28AF97" w14:textId="77777777" w:rsidR="00581EAC" w:rsidRPr="00312ADA" w:rsidRDefault="00581EAC" w:rsidP="00581EAC">
            <w:pPr>
              <w:numPr>
                <w:ilvl w:val="0"/>
                <w:numId w:val="3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zobowiązujemy się do zawarcia umowy w miejscu i terminie wyznaczonym przez Zamawiającego;</w:t>
            </w:r>
          </w:p>
          <w:p w14:paraId="12E52C6B" w14:textId="77777777" w:rsidR="00581EAC" w:rsidRPr="00312ADA" w:rsidRDefault="00581EAC" w:rsidP="00581EAC">
            <w:pPr>
              <w:numPr>
                <w:ilvl w:val="0"/>
                <w:numId w:val="3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</w:t>
            </w:r>
          </w:p>
          <w:p w14:paraId="7CE5C262" w14:textId="77777777" w:rsidR="00581EAC" w:rsidRPr="00312ADA" w:rsidRDefault="00581EAC" w:rsidP="00417E9D">
            <w:pPr>
              <w:tabs>
                <w:tab w:val="left" w:pos="3672"/>
              </w:tabs>
              <w:suppressAutoHyphens/>
              <w:spacing w:after="40" w:line="240" w:lineRule="auto"/>
              <w:ind w:left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Cs/>
                <w:iCs/>
                <w:lang w:eastAsia="zh-CN" w:bidi="hi-IN"/>
                <w14:ligatures w14:val="none"/>
              </w:rPr>
              <w:t>e-mail: ………...……........………….…………………..……....….</w:t>
            </w:r>
          </w:p>
          <w:p w14:paraId="155F2EAD" w14:textId="77777777" w:rsidR="00581EAC" w:rsidRPr="00312ADA" w:rsidRDefault="00581EAC" w:rsidP="00417E9D">
            <w:pPr>
              <w:tabs>
                <w:tab w:val="left" w:pos="3672"/>
              </w:tabs>
              <w:suppressAutoHyphens/>
              <w:spacing w:after="40" w:line="240" w:lineRule="auto"/>
              <w:ind w:left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Cs/>
                <w:iCs/>
                <w:lang w:eastAsia="zh-CN" w:bidi="hi-IN"/>
                <w14:ligatures w14:val="none"/>
              </w:rPr>
              <w:t>tel./fax: .....................................................………..;</w:t>
            </w:r>
          </w:p>
          <w:p w14:paraId="7F8E6D19" w14:textId="77777777" w:rsidR="00581EAC" w:rsidRPr="00312ADA" w:rsidRDefault="00581EAC" w:rsidP="00417E9D">
            <w:p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Cambria" w:eastAsia="NSimSun" w:hAnsi="Cambria" w:cs="Cambria"/>
                <w:bCs/>
                <w:iCs/>
                <w:lang w:eastAsia="zh-CN" w:bidi="hi-IN"/>
                <w14:ligatures w14:val="none"/>
              </w:rPr>
            </w:pPr>
          </w:p>
        </w:tc>
      </w:tr>
      <w:tr w:rsidR="00581EAC" w:rsidRPr="00312ADA" w14:paraId="53740769" w14:textId="77777777" w:rsidTr="00417E9D">
        <w:trPr>
          <w:trHeight w:val="1987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CDC59F5" w14:textId="77777777" w:rsidR="00581EAC" w:rsidRPr="00312ADA" w:rsidRDefault="00581EAC" w:rsidP="00581EAC">
            <w:pPr>
              <w:numPr>
                <w:ilvl w:val="0"/>
                <w:numId w:val="1"/>
              </w:numPr>
              <w:suppressAutoHyphens/>
              <w:spacing w:after="40" w:line="240" w:lineRule="auto"/>
              <w:ind w:left="459" w:hanging="459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PODWYKONAWCY:</w:t>
            </w:r>
          </w:p>
          <w:p w14:paraId="7C73C09A" w14:textId="77777777" w:rsidR="00581EAC" w:rsidRPr="00312ADA" w:rsidRDefault="00581EAC" w:rsidP="00417E9D">
            <w:pPr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Podwykonawcom zamierzam powierzyć poniższe części zamówienia (Jeżeli jest to wiadome, należy podać również dane proponowanych podwykonawców)</w:t>
            </w:r>
          </w:p>
          <w:p w14:paraId="7FB0C169" w14:textId="77777777" w:rsidR="00581EAC" w:rsidRPr="00312ADA" w:rsidRDefault="00581EAC" w:rsidP="00581EAC">
            <w:pPr>
              <w:numPr>
                <w:ilvl w:val="0"/>
                <w:numId w:val="5"/>
              </w:numPr>
              <w:suppressAutoHyphens/>
              <w:spacing w:after="40" w:line="240" w:lineRule="auto"/>
              <w:ind w:left="459" w:hanging="425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.........................................................................................................................................................</w:t>
            </w:r>
          </w:p>
          <w:p w14:paraId="3AF8E7E2" w14:textId="77777777" w:rsidR="00581EAC" w:rsidRPr="00312ADA" w:rsidRDefault="00581EAC" w:rsidP="00581EAC">
            <w:pPr>
              <w:numPr>
                <w:ilvl w:val="0"/>
                <w:numId w:val="5"/>
              </w:numPr>
              <w:suppressAutoHyphens/>
              <w:spacing w:after="40" w:line="240" w:lineRule="auto"/>
              <w:ind w:left="459" w:hanging="425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.........................................................................................................................................................</w:t>
            </w:r>
          </w:p>
          <w:p w14:paraId="79E4A3FD" w14:textId="77777777" w:rsidR="00581EAC" w:rsidRPr="00312ADA" w:rsidRDefault="00581EAC" w:rsidP="00581EAC">
            <w:pPr>
              <w:numPr>
                <w:ilvl w:val="0"/>
                <w:numId w:val="5"/>
              </w:numPr>
              <w:suppressAutoHyphens/>
              <w:spacing w:after="40" w:line="240" w:lineRule="auto"/>
              <w:ind w:left="459" w:hanging="425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Calibri" w:hAnsi="Cambria" w:cs="Cambria"/>
                <w:lang w:eastAsia="zh-CN" w:bidi="hi-IN"/>
                <w14:ligatures w14:val="none"/>
              </w:rPr>
              <w:t>…</w:t>
            </w: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</w:t>
            </w:r>
          </w:p>
        </w:tc>
      </w:tr>
      <w:tr w:rsidR="00581EAC" w:rsidRPr="00312ADA" w14:paraId="47A12B02" w14:textId="77777777" w:rsidTr="00417E9D">
        <w:trPr>
          <w:trHeight w:val="281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54D3391" w14:textId="77777777" w:rsidR="00581EAC" w:rsidRPr="00312ADA" w:rsidRDefault="00581EAC" w:rsidP="00581EAC">
            <w:pPr>
              <w:numPr>
                <w:ilvl w:val="0"/>
                <w:numId w:val="1"/>
              </w:numPr>
              <w:suppressAutoHyphens/>
              <w:spacing w:after="40" w:line="240" w:lineRule="auto"/>
              <w:ind w:left="459" w:hanging="459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SPIS TREŚCI:</w:t>
            </w:r>
          </w:p>
          <w:p w14:paraId="1DC01526" w14:textId="77777777" w:rsidR="00581EAC" w:rsidRPr="00312ADA" w:rsidRDefault="00581EAC" w:rsidP="00417E9D">
            <w:pPr>
              <w:suppressAutoHyphens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Integralną część oferty stanowią następujące dokumenty:</w:t>
            </w:r>
          </w:p>
          <w:p w14:paraId="6CF8139E" w14:textId="77777777" w:rsidR="00581EAC" w:rsidRPr="00312ADA" w:rsidRDefault="00581EAC" w:rsidP="00417E9D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1) ........................................................................................................................................................</w:t>
            </w:r>
          </w:p>
          <w:p w14:paraId="041572D0" w14:textId="77777777" w:rsidR="00581EAC" w:rsidRPr="00312ADA" w:rsidRDefault="00581EAC" w:rsidP="00581EAC">
            <w:pPr>
              <w:numPr>
                <w:ilvl w:val="1"/>
                <w:numId w:val="4"/>
              </w:numPr>
              <w:suppressAutoHyphens/>
              <w:spacing w:after="40" w:line="240" w:lineRule="auto"/>
              <w:ind w:hanging="1560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</w:t>
            </w:r>
          </w:p>
          <w:p w14:paraId="45E243F1" w14:textId="77777777" w:rsidR="00581EAC" w:rsidRPr="00312ADA" w:rsidRDefault="00581EAC" w:rsidP="00581EAC">
            <w:pPr>
              <w:numPr>
                <w:ilvl w:val="1"/>
                <w:numId w:val="4"/>
              </w:numPr>
              <w:suppressAutoHyphens/>
              <w:spacing w:after="40" w:line="240" w:lineRule="auto"/>
              <w:ind w:hanging="1560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.........................................................................................................................................................</w:t>
            </w:r>
          </w:p>
          <w:p w14:paraId="14555F1A" w14:textId="77777777" w:rsidR="00581EAC" w:rsidRPr="00312ADA" w:rsidRDefault="00581EAC" w:rsidP="00581EAC">
            <w:pPr>
              <w:numPr>
                <w:ilvl w:val="0"/>
                <w:numId w:val="5"/>
              </w:numPr>
              <w:suppressAutoHyphens/>
              <w:spacing w:after="40" w:line="240" w:lineRule="auto"/>
              <w:ind w:left="459" w:hanging="425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.........................................................................................................................................................</w:t>
            </w:r>
          </w:p>
          <w:p w14:paraId="2A2E2729" w14:textId="77777777" w:rsidR="00581EAC" w:rsidRPr="00312ADA" w:rsidRDefault="00581EAC" w:rsidP="00417E9D">
            <w:pPr>
              <w:suppressAutoHyphens/>
              <w:spacing w:after="40" w:line="240" w:lineRule="auto"/>
              <w:ind w:left="34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Oferta została złożona na .............. kolejno ponumerowanych stronach.</w:t>
            </w:r>
          </w:p>
        </w:tc>
      </w:tr>
      <w:tr w:rsidR="00581EAC" w:rsidRPr="00312ADA" w14:paraId="47859E3B" w14:textId="77777777" w:rsidTr="00417E9D">
        <w:trPr>
          <w:trHeight w:val="1683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bottom"/>
          </w:tcPr>
          <w:p w14:paraId="0CFBC0C6" w14:textId="77777777" w:rsidR="00581EAC" w:rsidRPr="00312ADA" w:rsidRDefault="00581EAC" w:rsidP="00417E9D">
            <w:pPr>
              <w:suppressAutoHyphens/>
              <w:spacing w:after="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..................................... , dnia ..............................</w:t>
            </w:r>
          </w:p>
          <w:p w14:paraId="311F25A0" w14:textId="77777777" w:rsidR="00581EAC" w:rsidRPr="00312ADA" w:rsidRDefault="00581EAC" w:rsidP="00417E9D">
            <w:pPr>
              <w:suppressAutoHyphens/>
              <w:spacing w:after="0" w:line="240" w:lineRule="auto"/>
              <w:jc w:val="right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....................................................................................</w:t>
            </w:r>
          </w:p>
          <w:p w14:paraId="12F33FB9" w14:textId="77777777" w:rsidR="00581EAC" w:rsidRPr="00312ADA" w:rsidRDefault="00581EAC" w:rsidP="00417E9D">
            <w:pPr>
              <w:suppressAutoHyphens/>
              <w:spacing w:after="0" w:line="240" w:lineRule="auto"/>
              <w:jc w:val="right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Times New Roman" w:hAnsi="Cambria" w:cs="Cambria"/>
                <w:b/>
                <w:i/>
                <w:lang w:eastAsia="zh-CN" w:bidi="hi-IN"/>
                <w14:ligatures w14:val="none"/>
              </w:rPr>
              <w:t>Podpisy przedstawicieli Wykonawcy</w:t>
            </w:r>
          </w:p>
          <w:p w14:paraId="18E05275" w14:textId="77777777" w:rsidR="00581EAC" w:rsidRPr="00312ADA" w:rsidRDefault="00581EAC" w:rsidP="00417E9D">
            <w:pPr>
              <w:suppressAutoHyphens/>
              <w:spacing w:after="0" w:line="240" w:lineRule="auto"/>
              <w:jc w:val="right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Times New Roman" w:hAnsi="Cambria" w:cs="Cambria"/>
                <w:b/>
                <w:i/>
                <w:iCs/>
                <w:lang w:eastAsia="zh-CN" w:bidi="hi-IN"/>
                <w14:ligatures w14:val="none"/>
              </w:rPr>
              <w:t>upoważnionych do jego reprezentowania</w:t>
            </w:r>
          </w:p>
          <w:p w14:paraId="70C81975" w14:textId="77777777" w:rsidR="00581EAC" w:rsidRPr="00312ADA" w:rsidRDefault="00581EAC" w:rsidP="00417E9D">
            <w:pPr>
              <w:suppressAutoHyphens/>
              <w:spacing w:after="40" w:line="240" w:lineRule="auto"/>
              <w:textAlignment w:val="baseline"/>
              <w:rPr>
                <w:rFonts w:ascii="Cambria" w:eastAsia="Times New Roman" w:hAnsi="Cambria" w:cs="Cambria"/>
                <w:b/>
                <w:i/>
                <w:iCs/>
                <w:lang w:eastAsia="zh-CN" w:bidi="hi-IN"/>
                <w14:ligatures w14:val="none"/>
              </w:rPr>
            </w:pPr>
          </w:p>
        </w:tc>
      </w:tr>
    </w:tbl>
    <w:p w14:paraId="26DC1590" w14:textId="77777777" w:rsidR="00581EAC" w:rsidRDefault="00581EAC"/>
    <w:sectPr w:rsidR="00581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eastAsia="Times New Roman" w:hAnsi="Cambria" w:cs="Calibri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Cambria" w:hAnsi="Cambria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687" w:hanging="180"/>
      </w:pPr>
    </w:lvl>
  </w:abstractNum>
  <w:abstractNum w:abstractNumId="3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ahoma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560" w:hanging="480"/>
      </w:pPr>
      <w:rPr>
        <w:rFonts w:ascii="Cambria" w:hAnsi="Cambria" w:cs="Calibri"/>
      </w:rPr>
    </w:lvl>
    <w:lvl w:ilvl="2">
      <w:start w:val="6"/>
      <w:numFmt w:val="decimal"/>
      <w:lvlText w:val="%1.%2.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2340" w:hanging="360"/>
      </w:pPr>
      <w:rPr>
        <w:rFonts w:ascii="Cambria" w:hAnsi="Cambria" w:cs="Calibri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00000023"/>
    <w:multiLevelType w:val="multilevel"/>
    <w:tmpl w:val="00000023"/>
    <w:name w:val="WW8Num35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2"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3"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5"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6"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8"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</w:abstractNum>
  <w:abstractNum w:abstractNumId="6" w15:restartNumberingAfterBreak="0">
    <w:nsid w:val="30E02E92"/>
    <w:multiLevelType w:val="hybridMultilevel"/>
    <w:tmpl w:val="5322B8AC"/>
    <w:lvl w:ilvl="0" w:tplc="9E000E7E">
      <w:start w:val="2"/>
      <w:numFmt w:val="upperLetter"/>
      <w:lvlText w:val="%1."/>
      <w:lvlJc w:val="left"/>
      <w:pPr>
        <w:ind w:left="720" w:hanging="360"/>
      </w:pPr>
      <w:rPr>
        <w:rFonts w:ascii="Cambria" w:hAnsi="Cambria" w:cs="Cambr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318674">
    <w:abstractNumId w:val="0"/>
  </w:num>
  <w:num w:numId="2" w16cid:durableId="412747959">
    <w:abstractNumId w:val="1"/>
  </w:num>
  <w:num w:numId="3" w16cid:durableId="2028098881">
    <w:abstractNumId w:val="2"/>
  </w:num>
  <w:num w:numId="4" w16cid:durableId="502862295">
    <w:abstractNumId w:val="3"/>
  </w:num>
  <w:num w:numId="5" w16cid:durableId="1991522069">
    <w:abstractNumId w:val="4"/>
  </w:num>
  <w:num w:numId="6" w16cid:durableId="1260797061">
    <w:abstractNumId w:val="5"/>
  </w:num>
  <w:num w:numId="7" w16cid:durableId="782162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EAC"/>
    <w:rsid w:val="00261317"/>
    <w:rsid w:val="00581EAC"/>
    <w:rsid w:val="006D512E"/>
    <w:rsid w:val="00E4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940ED"/>
  <w15:chartTrackingRefBased/>
  <w15:docId w15:val="{A6A4C52B-60A2-40C6-B241-BDF72935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1EAC"/>
  </w:style>
  <w:style w:type="paragraph" w:styleId="Nagwek1">
    <w:name w:val="heading 1"/>
    <w:basedOn w:val="Normalny"/>
    <w:next w:val="Normalny"/>
    <w:link w:val="Nagwek1Znak"/>
    <w:uiPriority w:val="9"/>
    <w:qFormat/>
    <w:rsid w:val="00581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1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1E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1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1E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1E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1E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1E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1E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1E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1E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1E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1EA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1EA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1E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1E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1E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1E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1E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1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1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1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1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1E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1E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1EA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1E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1EA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1E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801</Words>
  <Characters>4811</Characters>
  <Application>Microsoft Office Word</Application>
  <DocSecurity>0</DocSecurity>
  <Lines>40</Lines>
  <Paragraphs>11</Paragraphs>
  <ScaleCrop>false</ScaleCrop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2</cp:revision>
  <dcterms:created xsi:type="dcterms:W3CDTF">2025-10-27T08:19:00Z</dcterms:created>
  <dcterms:modified xsi:type="dcterms:W3CDTF">2025-10-27T08:19:00Z</dcterms:modified>
</cp:coreProperties>
</file>